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71B" w:rsidRPr="00F63254" w:rsidRDefault="0059671B" w:rsidP="0059671B">
      <w:pPr>
        <w:spacing w:after="0" w:line="100" w:lineRule="atLeast"/>
        <w:jc w:val="center"/>
        <w:rPr>
          <w:rFonts w:ascii="Times New Roman" w:hAnsi="Times New Roman" w:cs="Times New Roman"/>
          <w:b/>
          <w:sz w:val="28"/>
          <w:szCs w:val="28"/>
        </w:rPr>
      </w:pPr>
    </w:p>
    <w:p w:rsidR="0059671B" w:rsidRPr="004239B1" w:rsidRDefault="0059671B" w:rsidP="0059671B">
      <w:pPr>
        <w:spacing w:after="0" w:line="100" w:lineRule="atLeast"/>
        <w:jc w:val="center"/>
        <w:rPr>
          <w:rFonts w:ascii="Times New Roman" w:hAnsi="Times New Roman" w:cs="Times New Roman"/>
          <w:b/>
          <w:sz w:val="28"/>
          <w:szCs w:val="28"/>
        </w:rPr>
      </w:pPr>
    </w:p>
    <w:p w:rsidR="0059671B" w:rsidRPr="004239B1" w:rsidRDefault="0059671B" w:rsidP="0059671B">
      <w:pPr>
        <w:spacing w:after="0" w:line="100" w:lineRule="atLeast"/>
        <w:jc w:val="center"/>
        <w:rPr>
          <w:rFonts w:ascii="Times New Roman" w:hAnsi="Times New Roman" w:cs="Times New Roman"/>
          <w:b/>
          <w:sz w:val="28"/>
          <w:szCs w:val="28"/>
        </w:rPr>
      </w:pPr>
    </w:p>
    <w:p w:rsidR="0059671B" w:rsidRPr="004239B1" w:rsidRDefault="0059671B" w:rsidP="0059671B">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59671B" w:rsidRDefault="00783071" w:rsidP="00783071">
      <w:pPr>
        <w:spacing w:after="0" w:line="100" w:lineRule="atLeast"/>
        <w:jc w:val="center"/>
        <w:rPr>
          <w:rFonts w:ascii="Times New Roman" w:hAnsi="Times New Roman" w:cs="Times New Roman"/>
          <w:color w:val="FF0000"/>
          <w:sz w:val="52"/>
          <w:szCs w:val="28"/>
        </w:rPr>
      </w:pPr>
    </w:p>
    <w:p w:rsidR="0059671B" w:rsidRPr="0059671B" w:rsidRDefault="00631DC3" w:rsidP="00A87299">
      <w:pPr>
        <w:spacing w:after="0" w:line="240" w:lineRule="auto"/>
        <w:jc w:val="center"/>
        <w:rPr>
          <w:rFonts w:ascii="Times New Roman" w:hAnsi="Times New Roman"/>
          <w:b/>
          <w:color w:val="FF0000"/>
          <w:sz w:val="52"/>
          <w:szCs w:val="28"/>
        </w:rPr>
      </w:pPr>
      <w:r>
        <w:rPr>
          <w:rFonts w:ascii="Times New Roman" w:hAnsi="Times New Roman"/>
          <w:b/>
          <w:color w:val="FF0000"/>
          <w:sz w:val="52"/>
          <w:szCs w:val="28"/>
        </w:rPr>
        <w:t>Примерная а</w:t>
      </w:r>
      <w:r w:rsidR="00392A44" w:rsidRPr="0059671B">
        <w:rPr>
          <w:rFonts w:ascii="Times New Roman" w:hAnsi="Times New Roman"/>
          <w:b/>
          <w:color w:val="FF0000"/>
          <w:sz w:val="52"/>
          <w:szCs w:val="28"/>
        </w:rPr>
        <w:t xml:space="preserve">даптированная </w:t>
      </w:r>
    </w:p>
    <w:p w:rsidR="008A15BB" w:rsidRPr="0059671B" w:rsidRDefault="00392A44" w:rsidP="00A87299">
      <w:pPr>
        <w:spacing w:after="0" w:line="240" w:lineRule="auto"/>
        <w:jc w:val="center"/>
        <w:rPr>
          <w:rFonts w:ascii="Times New Roman" w:hAnsi="Times New Roman"/>
          <w:color w:val="FF0000"/>
          <w:sz w:val="52"/>
          <w:szCs w:val="28"/>
        </w:rPr>
      </w:pPr>
      <w:r w:rsidRPr="0059671B">
        <w:rPr>
          <w:rFonts w:ascii="Times New Roman" w:hAnsi="Times New Roman"/>
          <w:b/>
          <w:color w:val="FF0000"/>
          <w:sz w:val="52"/>
          <w:szCs w:val="28"/>
        </w:rPr>
        <w:t xml:space="preserve">основная </w:t>
      </w:r>
      <w:r w:rsidR="005D673F" w:rsidRPr="0059671B">
        <w:rPr>
          <w:rFonts w:ascii="Times New Roman" w:hAnsi="Times New Roman"/>
          <w:b/>
          <w:color w:val="FF0000"/>
          <w:sz w:val="52"/>
          <w:szCs w:val="28"/>
        </w:rPr>
        <w:t>обще</w:t>
      </w:r>
      <w:r w:rsidRPr="0059671B">
        <w:rPr>
          <w:rFonts w:ascii="Times New Roman" w:hAnsi="Times New Roman"/>
          <w:b/>
          <w:color w:val="FF0000"/>
          <w:sz w:val="52"/>
          <w:szCs w:val="28"/>
        </w:rPr>
        <w:t>образовательная</w:t>
      </w:r>
      <w:r w:rsidR="00B41096" w:rsidRPr="0059671B">
        <w:rPr>
          <w:rFonts w:ascii="Times New Roman" w:hAnsi="Times New Roman"/>
          <w:b/>
          <w:color w:val="FF0000"/>
          <w:sz w:val="52"/>
          <w:szCs w:val="28"/>
        </w:rPr>
        <w:t xml:space="preserve"> </w:t>
      </w:r>
      <w:r w:rsidRPr="0059671B">
        <w:rPr>
          <w:rFonts w:ascii="Times New Roman" w:hAnsi="Times New Roman"/>
          <w:b/>
          <w:color w:val="FF0000"/>
          <w:sz w:val="52"/>
          <w:szCs w:val="28"/>
        </w:rPr>
        <w:t>программа</w:t>
      </w:r>
      <w:r w:rsidR="00B41096" w:rsidRPr="0059671B">
        <w:rPr>
          <w:rFonts w:ascii="Times New Roman" w:hAnsi="Times New Roman"/>
          <w:b/>
          <w:color w:val="FF0000"/>
          <w:sz w:val="52"/>
          <w:szCs w:val="28"/>
        </w:rPr>
        <w:t xml:space="preserve"> </w:t>
      </w:r>
      <w:r w:rsidR="006F1599" w:rsidRPr="0059671B">
        <w:rPr>
          <w:rFonts w:ascii="Times New Roman" w:hAnsi="Times New Roman"/>
          <w:b/>
          <w:color w:val="FF0000"/>
          <w:sz w:val="52"/>
          <w:szCs w:val="28"/>
        </w:rPr>
        <w:br/>
      </w:r>
      <w:r w:rsidRPr="0059671B">
        <w:rPr>
          <w:rFonts w:ascii="Times New Roman" w:hAnsi="Times New Roman"/>
          <w:b/>
          <w:color w:val="FF0000"/>
          <w:sz w:val="52"/>
          <w:szCs w:val="28"/>
        </w:rPr>
        <w:t xml:space="preserve">начального общего образования </w:t>
      </w:r>
      <w:r w:rsidRPr="0059671B">
        <w:rPr>
          <w:rFonts w:ascii="Times New Roman" w:hAnsi="Times New Roman"/>
          <w:b/>
          <w:color w:val="FF0000"/>
          <w:sz w:val="52"/>
          <w:szCs w:val="28"/>
        </w:rPr>
        <w:br/>
        <w:t xml:space="preserve">обучающихся </w:t>
      </w:r>
      <w:r w:rsidRPr="0059671B">
        <w:rPr>
          <w:rFonts w:ascii="Times New Roman" w:hAnsi="Times New Roman" w:cs="Times New Roman"/>
          <w:b/>
          <w:color w:val="FF0000"/>
          <w:sz w:val="52"/>
          <w:szCs w:val="28"/>
        </w:rPr>
        <w:t>с задержкой психического развития</w:t>
      </w:r>
      <w:r w:rsidR="008A478A" w:rsidRPr="0059671B">
        <w:rPr>
          <w:rFonts w:ascii="Times New Roman" w:hAnsi="Times New Roman" w:cs="Times New Roman"/>
          <w:b/>
          <w:color w:val="FF0000"/>
          <w:sz w:val="52"/>
          <w:szCs w:val="28"/>
        </w:rPr>
        <w:t xml:space="preserve"> </w:t>
      </w:r>
    </w:p>
    <w:p w:rsidR="001A7A25" w:rsidRPr="0059671B" w:rsidRDefault="001A7A25">
      <w:pPr>
        <w:rPr>
          <w:rFonts w:ascii="Times New Roman" w:hAnsi="Times New Roman"/>
          <w:color w:val="FF0000"/>
          <w:sz w:val="52"/>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85984" w:rsidRDefault="00D54712" w:rsidP="0059671B">
      <w:pPr>
        <w:spacing w:before="480" w:after="360" w:line="240" w:lineRule="auto"/>
        <w:rPr>
          <w:rFonts w:ascii="Times New Roman" w:hAnsi="Times New Roman" w:cs="Times New Roman"/>
          <w:b/>
          <w:color w:val="auto"/>
          <w:sz w:val="28"/>
          <w:szCs w:val="28"/>
        </w:rPr>
      </w:pPr>
      <w:r w:rsidRPr="00F63254">
        <w:rPr>
          <w:rFonts w:ascii="Times New Roman" w:hAnsi="Times New Roman" w:cs="Times New Roman"/>
          <w:b/>
          <w:color w:val="auto"/>
          <w:sz w:val="28"/>
          <w:szCs w:val="28"/>
        </w:rPr>
        <w:t>ОГЛАВЛЕНИЕ</w:t>
      </w:r>
    </w:p>
    <w:p w:rsidR="006C1754" w:rsidRPr="000C5522" w:rsidRDefault="00790BCD">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sidR="008A0803">
          <w:rPr>
            <w:noProof/>
            <w:webHidden/>
            <w:sz w:val="28"/>
            <w:szCs w:val="28"/>
          </w:rPr>
          <w:t>4</w:t>
        </w:r>
        <w:r w:rsidRPr="006C1754">
          <w:rPr>
            <w:noProof/>
            <w:webHidden/>
            <w:sz w:val="28"/>
            <w:szCs w:val="28"/>
          </w:rPr>
          <w:fldChar w:fldCharType="end"/>
        </w:r>
      </w:hyperlink>
    </w:p>
    <w:p w:rsidR="006C1754" w:rsidRPr="000C5522" w:rsidRDefault="00790BCD">
      <w:pPr>
        <w:pStyle w:val="13"/>
        <w:tabs>
          <w:tab w:val="right" w:leader="dot" w:pos="9628"/>
        </w:tabs>
        <w:rPr>
          <w:rFonts w:eastAsia="Times New Roman" w:cs="Times New Roman"/>
          <w:noProof/>
          <w:color w:val="auto"/>
          <w:kern w:val="0"/>
          <w:sz w:val="28"/>
          <w:szCs w:val="28"/>
          <w:lang w:eastAsia="ru-RU"/>
        </w:rPr>
      </w:pPr>
      <w:hyperlink w:anchor="_Toc415833113" w:history="1">
        <w:r w:rsidR="006C1754" w:rsidRPr="006C1754">
          <w:rPr>
            <w:rStyle w:val="ac"/>
            <w:rFonts w:ascii="Times New Roman" w:hAnsi="Times New Roman" w:cs="Times New Roman"/>
            <w:b/>
            <w:noProof/>
            <w:sz w:val="28"/>
            <w:szCs w:val="28"/>
          </w:rPr>
          <w:t>2.</w:t>
        </w:r>
        <w:r w:rsidR="006C1754" w:rsidRPr="006C1754">
          <w:rPr>
            <w:rStyle w:val="ac"/>
            <w:rFonts w:ascii="Times New Roman" w:hAnsi="Times New Roman" w:cs="Times New Roman"/>
            <w:b/>
            <w:caps/>
            <w:noProof/>
            <w:kern w:val="28"/>
            <w:sz w:val="28"/>
            <w:szCs w:val="28"/>
          </w:rPr>
          <w:t xml:space="preserve">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_Toc415833113 \h </w:instrText>
        </w:r>
        <w:r w:rsidRPr="006C1754">
          <w:rPr>
            <w:noProof/>
            <w:webHidden/>
            <w:sz w:val="28"/>
            <w:szCs w:val="28"/>
          </w:rPr>
        </w:r>
        <w:r w:rsidRPr="006C1754">
          <w:rPr>
            <w:noProof/>
            <w:webHidden/>
            <w:sz w:val="28"/>
            <w:szCs w:val="28"/>
          </w:rPr>
          <w:fldChar w:fldCharType="separate"/>
        </w:r>
        <w:r w:rsidR="008A0803">
          <w:rPr>
            <w:noProof/>
            <w:webHidden/>
            <w:sz w:val="28"/>
            <w:szCs w:val="28"/>
          </w:rPr>
          <w:t>10</w:t>
        </w:r>
        <w:r w:rsidRPr="006C1754">
          <w:rPr>
            <w:noProof/>
            <w:webHidden/>
            <w:sz w:val="28"/>
            <w:szCs w:val="28"/>
          </w:rPr>
          <w:fldChar w:fldCharType="end"/>
        </w:r>
      </w:hyperlink>
    </w:p>
    <w:p w:rsidR="006C1754" w:rsidRPr="000C5522" w:rsidRDefault="00790BCD">
      <w:pPr>
        <w:pStyle w:val="23"/>
        <w:tabs>
          <w:tab w:val="right" w:leader="dot" w:pos="9628"/>
        </w:tabs>
        <w:rPr>
          <w:rFonts w:eastAsia="Times New Roman" w:cs="Times New Roman"/>
          <w:noProof/>
          <w:color w:val="auto"/>
          <w:kern w:val="0"/>
          <w:sz w:val="28"/>
          <w:szCs w:val="28"/>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_Toc415833114 \h </w:instrText>
        </w:r>
        <w:r w:rsidRPr="006C1754">
          <w:rPr>
            <w:noProof/>
            <w:webHidden/>
            <w:sz w:val="28"/>
            <w:szCs w:val="28"/>
          </w:rPr>
        </w:r>
        <w:r w:rsidRPr="006C1754">
          <w:rPr>
            <w:noProof/>
            <w:webHidden/>
            <w:sz w:val="28"/>
            <w:szCs w:val="28"/>
          </w:rPr>
          <w:fldChar w:fldCharType="separate"/>
        </w:r>
        <w:r w:rsidR="008A0803">
          <w:rPr>
            <w:noProof/>
            <w:webHidden/>
            <w:sz w:val="28"/>
            <w:szCs w:val="28"/>
          </w:rPr>
          <w:t>10</w:t>
        </w:r>
        <w:r w:rsidRPr="006C1754">
          <w:rPr>
            <w:noProof/>
            <w:webHidden/>
            <w:sz w:val="28"/>
            <w:szCs w:val="28"/>
          </w:rPr>
          <w:fldChar w:fldCharType="end"/>
        </w:r>
      </w:hyperlink>
    </w:p>
    <w:p w:rsidR="006C1754" w:rsidRPr="000C5522" w:rsidRDefault="00790BCD">
      <w:pPr>
        <w:pStyle w:val="30"/>
        <w:rPr>
          <w:rFonts w:eastAsia="Times New Roman" w:cs="Times New Roman"/>
          <w:noProof/>
          <w:color w:val="auto"/>
          <w:kern w:val="0"/>
          <w:sz w:val="28"/>
          <w:szCs w:val="28"/>
          <w:lang w:eastAsia="ru-RU"/>
        </w:rPr>
      </w:pPr>
      <w:hyperlink w:anchor="_Toc415833115" w:history="1">
        <w:r w:rsidR="006C1754" w:rsidRPr="006C1754">
          <w:rPr>
            <w:rStyle w:val="ac"/>
            <w:rFonts w:ascii="Times New Roman" w:hAnsi="Times New Roman" w:cs="Times New Roman"/>
            <w:b/>
            <w:noProof/>
            <w:sz w:val="28"/>
            <w:szCs w:val="28"/>
          </w:rPr>
          <w:t>2.1.1. Пояснительная записка</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_Toc415833115 \h </w:instrText>
        </w:r>
        <w:r w:rsidRPr="006C1754">
          <w:rPr>
            <w:noProof/>
            <w:webHidden/>
            <w:sz w:val="28"/>
            <w:szCs w:val="28"/>
          </w:rPr>
        </w:r>
        <w:r w:rsidRPr="006C1754">
          <w:rPr>
            <w:noProof/>
            <w:webHidden/>
            <w:sz w:val="28"/>
            <w:szCs w:val="28"/>
          </w:rPr>
          <w:fldChar w:fldCharType="separate"/>
        </w:r>
        <w:r w:rsidR="008A0803">
          <w:rPr>
            <w:noProof/>
            <w:webHidden/>
            <w:sz w:val="28"/>
            <w:szCs w:val="28"/>
          </w:rPr>
          <w:t>10</w:t>
        </w:r>
        <w:r w:rsidRPr="006C1754">
          <w:rPr>
            <w:noProof/>
            <w:webHidden/>
            <w:sz w:val="28"/>
            <w:szCs w:val="28"/>
          </w:rPr>
          <w:fldChar w:fldCharType="end"/>
        </w:r>
      </w:hyperlink>
    </w:p>
    <w:p w:rsidR="006C1754" w:rsidRPr="000C5522" w:rsidRDefault="00790BCD">
      <w:pPr>
        <w:pStyle w:val="30"/>
        <w:rPr>
          <w:rFonts w:eastAsia="Times New Roman" w:cs="Times New Roman"/>
          <w:noProof/>
          <w:color w:val="auto"/>
          <w:kern w:val="0"/>
          <w:sz w:val="28"/>
          <w:szCs w:val="28"/>
          <w:lang w:eastAsia="ru-RU"/>
        </w:rPr>
      </w:pPr>
      <w:hyperlink w:anchor="_Toc415833116" w:history="1">
        <w:r w:rsidR="006C1754"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_Toc415833116 \h </w:instrText>
        </w:r>
        <w:r w:rsidRPr="006C1754">
          <w:rPr>
            <w:noProof/>
            <w:webHidden/>
            <w:sz w:val="28"/>
            <w:szCs w:val="28"/>
          </w:rPr>
        </w:r>
        <w:r w:rsidRPr="006C1754">
          <w:rPr>
            <w:noProof/>
            <w:webHidden/>
            <w:sz w:val="28"/>
            <w:szCs w:val="28"/>
          </w:rPr>
          <w:fldChar w:fldCharType="separate"/>
        </w:r>
        <w:r w:rsidR="008A0803">
          <w:rPr>
            <w:noProof/>
            <w:webHidden/>
            <w:sz w:val="28"/>
            <w:szCs w:val="28"/>
          </w:rPr>
          <w:t>18</w:t>
        </w:r>
        <w:r w:rsidRPr="006C1754">
          <w:rPr>
            <w:noProof/>
            <w:webHidden/>
            <w:sz w:val="28"/>
            <w:szCs w:val="28"/>
          </w:rPr>
          <w:fldChar w:fldCharType="end"/>
        </w:r>
      </w:hyperlink>
    </w:p>
    <w:p w:rsidR="006C1754" w:rsidRPr="000C5522" w:rsidRDefault="00790BCD">
      <w:pPr>
        <w:pStyle w:val="30"/>
        <w:rPr>
          <w:rFonts w:eastAsia="Times New Roman" w:cs="Times New Roman"/>
          <w:noProof/>
          <w:color w:val="auto"/>
          <w:kern w:val="0"/>
          <w:sz w:val="28"/>
          <w:szCs w:val="28"/>
          <w:lang w:eastAsia="ru-RU"/>
        </w:rPr>
      </w:pPr>
      <w:hyperlink w:anchor="_Toc415833117" w:history="1">
        <w:r w:rsidR="006C1754"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_Toc415833117 \h </w:instrText>
        </w:r>
        <w:r w:rsidRPr="006C1754">
          <w:rPr>
            <w:noProof/>
            <w:webHidden/>
            <w:sz w:val="28"/>
            <w:szCs w:val="28"/>
          </w:rPr>
        </w:r>
        <w:r w:rsidRPr="006C1754">
          <w:rPr>
            <w:noProof/>
            <w:webHidden/>
            <w:sz w:val="28"/>
            <w:szCs w:val="28"/>
          </w:rPr>
          <w:fldChar w:fldCharType="separate"/>
        </w:r>
        <w:r w:rsidR="008A0803">
          <w:rPr>
            <w:noProof/>
            <w:webHidden/>
            <w:sz w:val="28"/>
            <w:szCs w:val="28"/>
          </w:rPr>
          <w:t>22</w:t>
        </w:r>
        <w:r w:rsidRPr="006C1754">
          <w:rPr>
            <w:noProof/>
            <w:webHidden/>
            <w:sz w:val="28"/>
            <w:szCs w:val="28"/>
          </w:rPr>
          <w:fldChar w:fldCharType="end"/>
        </w:r>
      </w:hyperlink>
    </w:p>
    <w:p w:rsidR="006C1754" w:rsidRPr="000C5522" w:rsidRDefault="00790BCD">
      <w:pPr>
        <w:pStyle w:val="23"/>
        <w:tabs>
          <w:tab w:val="right" w:leader="dot" w:pos="9628"/>
        </w:tabs>
        <w:rPr>
          <w:rFonts w:eastAsia="Times New Roman" w:cs="Times New Roman"/>
          <w:noProof/>
          <w:color w:val="auto"/>
          <w:kern w:val="0"/>
          <w:sz w:val="28"/>
          <w:szCs w:val="28"/>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_Toc415833118 \h </w:instrText>
        </w:r>
        <w:r w:rsidRPr="006C1754">
          <w:rPr>
            <w:noProof/>
            <w:webHidden/>
            <w:sz w:val="28"/>
            <w:szCs w:val="28"/>
          </w:rPr>
        </w:r>
        <w:r w:rsidRPr="006C1754">
          <w:rPr>
            <w:noProof/>
            <w:webHidden/>
            <w:sz w:val="28"/>
            <w:szCs w:val="28"/>
          </w:rPr>
          <w:fldChar w:fldCharType="separate"/>
        </w:r>
        <w:r w:rsidR="008A0803">
          <w:rPr>
            <w:noProof/>
            <w:webHidden/>
            <w:sz w:val="28"/>
            <w:szCs w:val="28"/>
          </w:rPr>
          <w:t>28</w:t>
        </w:r>
        <w:r w:rsidRPr="006C1754">
          <w:rPr>
            <w:noProof/>
            <w:webHidden/>
            <w:sz w:val="28"/>
            <w:szCs w:val="28"/>
          </w:rPr>
          <w:fldChar w:fldCharType="end"/>
        </w:r>
      </w:hyperlink>
    </w:p>
    <w:p w:rsidR="006C1754" w:rsidRPr="000C5522" w:rsidRDefault="00790BCD">
      <w:pPr>
        <w:pStyle w:val="30"/>
        <w:rPr>
          <w:rFonts w:eastAsia="Times New Roman" w:cs="Times New Roman"/>
          <w:noProof/>
          <w:color w:val="auto"/>
          <w:kern w:val="0"/>
          <w:sz w:val="28"/>
          <w:szCs w:val="28"/>
          <w:lang w:eastAsia="ru-RU"/>
        </w:rPr>
      </w:pPr>
      <w:hyperlink w:anchor="_Toc415833119" w:history="1">
        <w:r w:rsidR="006C1754" w:rsidRPr="006C1754">
          <w:rPr>
            <w:rStyle w:val="ac"/>
            <w:rFonts w:ascii="Times New Roman" w:hAnsi="Times New Roman" w:cs="Times New Roman"/>
            <w:b/>
            <w:noProof/>
            <w:sz w:val="28"/>
            <w:szCs w:val="28"/>
          </w:rPr>
          <w:t>2.2.1. Направление и содержание программы коррекционной работы</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_Toc415833119 \h </w:instrText>
        </w:r>
        <w:r w:rsidRPr="006C1754">
          <w:rPr>
            <w:noProof/>
            <w:webHidden/>
            <w:sz w:val="28"/>
            <w:szCs w:val="28"/>
          </w:rPr>
        </w:r>
        <w:r w:rsidRPr="006C1754">
          <w:rPr>
            <w:noProof/>
            <w:webHidden/>
            <w:sz w:val="28"/>
            <w:szCs w:val="28"/>
          </w:rPr>
          <w:fldChar w:fldCharType="separate"/>
        </w:r>
        <w:r w:rsidR="008A0803">
          <w:rPr>
            <w:noProof/>
            <w:webHidden/>
            <w:sz w:val="28"/>
            <w:szCs w:val="28"/>
          </w:rPr>
          <w:t>28</w:t>
        </w:r>
        <w:r w:rsidRPr="006C1754">
          <w:rPr>
            <w:noProof/>
            <w:webHidden/>
            <w:sz w:val="28"/>
            <w:szCs w:val="28"/>
          </w:rPr>
          <w:fldChar w:fldCharType="end"/>
        </w:r>
      </w:hyperlink>
    </w:p>
    <w:p w:rsidR="006C1754" w:rsidRPr="000C5522" w:rsidRDefault="00790BCD">
      <w:pPr>
        <w:pStyle w:val="23"/>
        <w:tabs>
          <w:tab w:val="right" w:leader="dot" w:pos="9628"/>
        </w:tabs>
        <w:rPr>
          <w:rFonts w:eastAsia="Times New Roman" w:cs="Times New Roman"/>
          <w:noProof/>
          <w:color w:val="auto"/>
          <w:kern w:val="0"/>
          <w:sz w:val="28"/>
          <w:szCs w:val="28"/>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_Toc415833120 \h </w:instrText>
        </w:r>
        <w:r w:rsidRPr="006C1754">
          <w:rPr>
            <w:noProof/>
            <w:webHidden/>
            <w:sz w:val="28"/>
            <w:szCs w:val="28"/>
          </w:rPr>
        </w:r>
        <w:r w:rsidRPr="006C1754">
          <w:rPr>
            <w:noProof/>
            <w:webHidden/>
            <w:sz w:val="28"/>
            <w:szCs w:val="28"/>
          </w:rPr>
          <w:fldChar w:fldCharType="separate"/>
        </w:r>
        <w:r w:rsidR="008A0803">
          <w:rPr>
            <w:noProof/>
            <w:webHidden/>
            <w:sz w:val="28"/>
            <w:szCs w:val="28"/>
          </w:rPr>
          <w:t>32</w:t>
        </w:r>
        <w:r w:rsidRPr="006C1754">
          <w:rPr>
            <w:noProof/>
            <w:webHidden/>
            <w:sz w:val="28"/>
            <w:szCs w:val="28"/>
          </w:rPr>
          <w:fldChar w:fldCharType="end"/>
        </w:r>
      </w:hyperlink>
    </w:p>
    <w:p w:rsidR="006C1754" w:rsidRPr="000C5522" w:rsidRDefault="00790BCD">
      <w:pPr>
        <w:pStyle w:val="30"/>
        <w:rPr>
          <w:rFonts w:eastAsia="Times New Roman" w:cs="Times New Roman"/>
          <w:noProof/>
          <w:color w:val="auto"/>
          <w:kern w:val="0"/>
          <w:sz w:val="28"/>
          <w:szCs w:val="28"/>
          <w:lang w:eastAsia="ru-RU"/>
        </w:rPr>
      </w:pPr>
      <w:hyperlink w:anchor="_Toc415833121" w:history="1">
        <w:r w:rsidR="006C1754" w:rsidRPr="006C1754">
          <w:rPr>
            <w:rStyle w:val="ac"/>
            <w:rFonts w:ascii="Times New Roman" w:hAnsi="Times New Roman" w:cs="Times New Roman"/>
            <w:b/>
            <w:noProof/>
            <w:sz w:val="28"/>
            <w:szCs w:val="28"/>
          </w:rPr>
          <w:t>2.3.1. Учебный план</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_Toc415833121 \h </w:instrText>
        </w:r>
        <w:r w:rsidRPr="006C1754">
          <w:rPr>
            <w:noProof/>
            <w:webHidden/>
            <w:sz w:val="28"/>
            <w:szCs w:val="28"/>
          </w:rPr>
        </w:r>
        <w:r w:rsidRPr="006C1754">
          <w:rPr>
            <w:noProof/>
            <w:webHidden/>
            <w:sz w:val="28"/>
            <w:szCs w:val="28"/>
          </w:rPr>
          <w:fldChar w:fldCharType="separate"/>
        </w:r>
        <w:r w:rsidR="008A0803">
          <w:rPr>
            <w:noProof/>
            <w:webHidden/>
            <w:sz w:val="28"/>
            <w:szCs w:val="28"/>
          </w:rPr>
          <w:t>32</w:t>
        </w:r>
        <w:r w:rsidRPr="006C1754">
          <w:rPr>
            <w:noProof/>
            <w:webHidden/>
            <w:sz w:val="28"/>
            <w:szCs w:val="28"/>
          </w:rPr>
          <w:fldChar w:fldCharType="end"/>
        </w:r>
      </w:hyperlink>
    </w:p>
    <w:p w:rsidR="006C1754" w:rsidRPr="000C5522" w:rsidRDefault="00790BCD">
      <w:pPr>
        <w:pStyle w:val="30"/>
        <w:rPr>
          <w:rFonts w:eastAsia="Times New Roman" w:cs="Times New Roman"/>
          <w:noProof/>
          <w:color w:val="auto"/>
          <w:kern w:val="0"/>
          <w:sz w:val="28"/>
          <w:szCs w:val="28"/>
          <w:lang w:eastAsia="ru-RU"/>
        </w:rPr>
      </w:pPr>
      <w:hyperlink w:anchor="_Toc415833122" w:history="1">
        <w:r w:rsidR="006C1754"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_Toc415833122 \h </w:instrText>
        </w:r>
        <w:r w:rsidRPr="006C1754">
          <w:rPr>
            <w:noProof/>
            <w:webHidden/>
            <w:sz w:val="28"/>
            <w:szCs w:val="28"/>
          </w:rPr>
        </w:r>
        <w:r w:rsidRPr="006C1754">
          <w:rPr>
            <w:noProof/>
            <w:webHidden/>
            <w:sz w:val="28"/>
            <w:szCs w:val="28"/>
          </w:rPr>
          <w:fldChar w:fldCharType="separate"/>
        </w:r>
        <w:r w:rsidR="008A0803">
          <w:rPr>
            <w:noProof/>
            <w:webHidden/>
            <w:sz w:val="28"/>
            <w:szCs w:val="28"/>
          </w:rPr>
          <w:t>33</w:t>
        </w:r>
        <w:r w:rsidRPr="006C1754">
          <w:rPr>
            <w:noProof/>
            <w:webHidden/>
            <w:sz w:val="28"/>
            <w:szCs w:val="28"/>
          </w:rPr>
          <w:fldChar w:fldCharType="end"/>
        </w:r>
      </w:hyperlink>
    </w:p>
    <w:p w:rsidR="006C1754" w:rsidRPr="000C5522" w:rsidRDefault="00790BCD">
      <w:pPr>
        <w:pStyle w:val="13"/>
        <w:tabs>
          <w:tab w:val="right" w:leader="dot" w:pos="9628"/>
        </w:tabs>
        <w:rPr>
          <w:rFonts w:eastAsia="Times New Roman" w:cs="Times New Roman"/>
          <w:noProof/>
          <w:color w:val="auto"/>
          <w:kern w:val="0"/>
          <w:sz w:val="28"/>
          <w:szCs w:val="28"/>
          <w:lang w:eastAsia="ru-RU"/>
        </w:rPr>
      </w:pPr>
      <w:hyperlink w:anchor="_Toc415833123" w:history="1">
        <w:r w:rsidR="006C1754" w:rsidRPr="006C1754">
          <w:rPr>
            <w:rStyle w:val="ac"/>
            <w:rFonts w:ascii="Times New Roman" w:hAnsi="Times New Roman" w:cs="Times New Roman"/>
            <w:b/>
            <w:noProof/>
            <w:sz w:val="28"/>
            <w:szCs w:val="28"/>
          </w:rPr>
          <w:t xml:space="preserve">3. </w:t>
        </w:r>
        <w:r w:rsidR="006C1754" w:rsidRPr="006C1754">
          <w:rPr>
            <w:rStyle w:val="ac"/>
            <w:rFonts w:ascii="Times New Roman" w:hAnsi="Times New Roman" w:cs="Times New Roman"/>
            <w:b/>
            <w:caps/>
            <w:noProof/>
            <w:kern w:val="28"/>
            <w:sz w:val="28"/>
            <w:szCs w:val="28"/>
          </w:rPr>
          <w:t>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_Toc415833123 \h </w:instrText>
        </w:r>
        <w:r w:rsidRPr="006C1754">
          <w:rPr>
            <w:noProof/>
            <w:webHidden/>
            <w:sz w:val="28"/>
            <w:szCs w:val="28"/>
          </w:rPr>
        </w:r>
        <w:r w:rsidRPr="006C1754">
          <w:rPr>
            <w:noProof/>
            <w:webHidden/>
            <w:sz w:val="28"/>
            <w:szCs w:val="28"/>
          </w:rPr>
          <w:fldChar w:fldCharType="separate"/>
        </w:r>
        <w:r w:rsidR="008A0803">
          <w:rPr>
            <w:noProof/>
            <w:webHidden/>
            <w:sz w:val="28"/>
            <w:szCs w:val="28"/>
          </w:rPr>
          <w:t>52</w:t>
        </w:r>
        <w:r w:rsidRPr="006C1754">
          <w:rPr>
            <w:noProof/>
            <w:webHidden/>
            <w:sz w:val="28"/>
            <w:szCs w:val="28"/>
          </w:rPr>
          <w:fldChar w:fldCharType="end"/>
        </w:r>
      </w:hyperlink>
    </w:p>
    <w:p w:rsidR="006C1754" w:rsidRPr="000C5522" w:rsidRDefault="00790BCD">
      <w:pPr>
        <w:pStyle w:val="23"/>
        <w:tabs>
          <w:tab w:val="right" w:leader="dot" w:pos="9628"/>
        </w:tabs>
        <w:rPr>
          <w:rFonts w:eastAsia="Times New Roman" w:cs="Times New Roman"/>
          <w:noProof/>
          <w:color w:val="auto"/>
          <w:kern w:val="0"/>
          <w:sz w:val="28"/>
          <w:szCs w:val="28"/>
          <w:lang w:eastAsia="ru-RU"/>
        </w:rPr>
      </w:pPr>
      <w:hyperlink w:anchor="_Toc415833124" w:history="1">
        <w:r w:rsidR="006C1754" w:rsidRPr="006C1754">
          <w:rPr>
            <w:rStyle w:val="ac"/>
            <w:rFonts w:ascii="Times New Roman" w:hAnsi="Times New Roman" w:cs="Times New Roman"/>
            <w:b/>
            <w:noProof/>
            <w:sz w:val="28"/>
            <w:szCs w:val="28"/>
          </w:rPr>
          <w:t>3.1. Целевой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_Toc415833124 \h </w:instrText>
        </w:r>
        <w:r w:rsidRPr="006C1754">
          <w:rPr>
            <w:noProof/>
            <w:webHidden/>
            <w:sz w:val="28"/>
            <w:szCs w:val="28"/>
          </w:rPr>
        </w:r>
        <w:r w:rsidRPr="006C1754">
          <w:rPr>
            <w:noProof/>
            <w:webHidden/>
            <w:sz w:val="28"/>
            <w:szCs w:val="28"/>
          </w:rPr>
          <w:fldChar w:fldCharType="separate"/>
        </w:r>
        <w:r w:rsidR="008A0803">
          <w:rPr>
            <w:noProof/>
            <w:webHidden/>
            <w:sz w:val="28"/>
            <w:szCs w:val="28"/>
          </w:rPr>
          <w:t>52</w:t>
        </w:r>
        <w:r w:rsidRPr="006C1754">
          <w:rPr>
            <w:noProof/>
            <w:webHidden/>
            <w:sz w:val="28"/>
            <w:szCs w:val="28"/>
          </w:rPr>
          <w:fldChar w:fldCharType="end"/>
        </w:r>
      </w:hyperlink>
    </w:p>
    <w:p w:rsidR="006C1754" w:rsidRPr="000C5522" w:rsidRDefault="00790BCD">
      <w:pPr>
        <w:pStyle w:val="30"/>
        <w:rPr>
          <w:rFonts w:eastAsia="Times New Roman" w:cs="Times New Roman"/>
          <w:noProof/>
          <w:color w:val="auto"/>
          <w:kern w:val="0"/>
          <w:sz w:val="28"/>
          <w:szCs w:val="28"/>
          <w:lang w:eastAsia="ru-RU"/>
        </w:rPr>
      </w:pPr>
      <w:hyperlink w:anchor="_Toc415833125" w:history="1">
        <w:r w:rsidR="006C1754" w:rsidRPr="006C1754">
          <w:rPr>
            <w:rStyle w:val="ac"/>
            <w:rFonts w:ascii="Times New Roman" w:hAnsi="Times New Roman" w:cs="Times New Roman"/>
            <w:b/>
            <w:noProof/>
            <w:sz w:val="28"/>
            <w:szCs w:val="28"/>
          </w:rPr>
          <w:t>3.1.1. Пояснительная записка</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_Toc415833125 \h </w:instrText>
        </w:r>
        <w:r w:rsidRPr="006C1754">
          <w:rPr>
            <w:noProof/>
            <w:webHidden/>
            <w:sz w:val="28"/>
            <w:szCs w:val="28"/>
          </w:rPr>
        </w:r>
        <w:r w:rsidRPr="006C1754">
          <w:rPr>
            <w:noProof/>
            <w:webHidden/>
            <w:sz w:val="28"/>
            <w:szCs w:val="28"/>
          </w:rPr>
          <w:fldChar w:fldCharType="separate"/>
        </w:r>
        <w:r w:rsidR="008A0803">
          <w:rPr>
            <w:noProof/>
            <w:webHidden/>
            <w:sz w:val="28"/>
            <w:szCs w:val="28"/>
          </w:rPr>
          <w:t>52</w:t>
        </w:r>
        <w:r w:rsidRPr="006C1754">
          <w:rPr>
            <w:noProof/>
            <w:webHidden/>
            <w:sz w:val="28"/>
            <w:szCs w:val="28"/>
          </w:rPr>
          <w:fldChar w:fldCharType="end"/>
        </w:r>
      </w:hyperlink>
    </w:p>
    <w:p w:rsidR="006C1754" w:rsidRPr="000C5522" w:rsidRDefault="00790BCD">
      <w:pPr>
        <w:pStyle w:val="30"/>
        <w:rPr>
          <w:rFonts w:eastAsia="Times New Roman" w:cs="Times New Roman"/>
          <w:noProof/>
          <w:color w:val="auto"/>
          <w:kern w:val="0"/>
          <w:sz w:val="28"/>
          <w:szCs w:val="28"/>
          <w:lang w:eastAsia="ru-RU"/>
        </w:rPr>
      </w:pPr>
      <w:hyperlink w:anchor="_Toc415833126" w:history="1">
        <w:r w:rsidR="006C1754" w:rsidRPr="006C1754">
          <w:rPr>
            <w:rStyle w:val="ac"/>
            <w:rFonts w:ascii="Times New Roman" w:hAnsi="Times New Roman" w:cs="Times New Roman"/>
            <w:b/>
            <w:noProof/>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_Toc415833126 \h </w:instrText>
        </w:r>
        <w:r w:rsidRPr="006C1754">
          <w:rPr>
            <w:noProof/>
            <w:webHidden/>
            <w:sz w:val="28"/>
            <w:szCs w:val="28"/>
          </w:rPr>
        </w:r>
        <w:r w:rsidRPr="006C1754">
          <w:rPr>
            <w:noProof/>
            <w:webHidden/>
            <w:sz w:val="28"/>
            <w:szCs w:val="28"/>
          </w:rPr>
          <w:fldChar w:fldCharType="separate"/>
        </w:r>
        <w:r w:rsidR="008A0803">
          <w:rPr>
            <w:noProof/>
            <w:webHidden/>
            <w:sz w:val="28"/>
            <w:szCs w:val="28"/>
          </w:rPr>
          <w:t>61</w:t>
        </w:r>
        <w:r w:rsidRPr="006C1754">
          <w:rPr>
            <w:noProof/>
            <w:webHidden/>
            <w:sz w:val="28"/>
            <w:szCs w:val="28"/>
          </w:rPr>
          <w:fldChar w:fldCharType="end"/>
        </w:r>
      </w:hyperlink>
    </w:p>
    <w:p w:rsidR="006C1754" w:rsidRPr="000C5522" w:rsidRDefault="00790BCD">
      <w:pPr>
        <w:pStyle w:val="30"/>
        <w:rPr>
          <w:rFonts w:eastAsia="Times New Roman" w:cs="Times New Roman"/>
          <w:noProof/>
          <w:color w:val="auto"/>
          <w:kern w:val="0"/>
          <w:sz w:val="28"/>
          <w:szCs w:val="28"/>
          <w:lang w:eastAsia="ru-RU"/>
        </w:rPr>
      </w:pPr>
      <w:hyperlink w:anchor="_Toc415833127" w:history="1">
        <w:r w:rsidR="006C1754" w:rsidRPr="006C1754">
          <w:rPr>
            <w:rStyle w:val="ac"/>
            <w:rFonts w:ascii="Times New Roman" w:hAnsi="Times New Roman" w:cs="Times New Roman"/>
            <w:b/>
            <w:noProof/>
            <w:sz w:val="28"/>
            <w:szCs w:val="28"/>
          </w:rPr>
          <w:t xml:space="preserve">3.1.3. </w:t>
        </w:r>
        <w:r w:rsidR="006C1754" w:rsidRPr="006C1754">
          <w:rPr>
            <w:rStyle w:val="ac"/>
            <w:rFonts w:ascii="Times New Roman" w:hAnsi="Times New Roman" w:cs="Times New Roman"/>
            <w:b/>
            <w:noProof/>
            <w:spacing w:val="2"/>
            <w:sz w:val="28"/>
            <w:szCs w:val="28"/>
          </w:rPr>
          <w:t xml:space="preserve">Система оценки достижения обучающимися  с </w:t>
        </w:r>
        <w:r w:rsidR="006C1754" w:rsidRPr="006C1754">
          <w:rPr>
            <w:rStyle w:val="ac"/>
            <w:rFonts w:ascii="Times New Roman" w:hAnsi="Times New Roman" w:cs="Times New Roman"/>
            <w:b/>
            <w:noProof/>
            <w:sz w:val="28"/>
            <w:szCs w:val="28"/>
          </w:rPr>
          <w:t>задержкой психического развития</w:t>
        </w:r>
        <w:r w:rsidR="006C1754" w:rsidRPr="006C1754">
          <w:rPr>
            <w:rStyle w:val="ac"/>
            <w:rFonts w:ascii="Times New Roman" w:hAnsi="Times New Roman" w:cs="Times New Roman"/>
            <w:b/>
            <w:noProof/>
            <w:spacing w:val="2"/>
            <w:sz w:val="28"/>
            <w:szCs w:val="28"/>
          </w:rPr>
          <w:t xml:space="preserve"> планируемых результатов освоения </w:t>
        </w:r>
        <w:r w:rsidR="006C1754" w:rsidRPr="006C1754">
          <w:rPr>
            <w:rStyle w:val="ac"/>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_Toc415833127 \h </w:instrText>
        </w:r>
        <w:r w:rsidRPr="006C1754">
          <w:rPr>
            <w:noProof/>
            <w:webHidden/>
            <w:sz w:val="28"/>
            <w:szCs w:val="28"/>
          </w:rPr>
        </w:r>
        <w:r w:rsidRPr="006C1754">
          <w:rPr>
            <w:noProof/>
            <w:webHidden/>
            <w:sz w:val="28"/>
            <w:szCs w:val="28"/>
          </w:rPr>
          <w:fldChar w:fldCharType="separate"/>
        </w:r>
        <w:r w:rsidR="008A0803">
          <w:rPr>
            <w:noProof/>
            <w:webHidden/>
            <w:sz w:val="28"/>
            <w:szCs w:val="28"/>
          </w:rPr>
          <w:t>72</w:t>
        </w:r>
        <w:r w:rsidRPr="006C1754">
          <w:rPr>
            <w:noProof/>
            <w:webHidden/>
            <w:sz w:val="28"/>
            <w:szCs w:val="28"/>
          </w:rPr>
          <w:fldChar w:fldCharType="end"/>
        </w:r>
      </w:hyperlink>
    </w:p>
    <w:p w:rsidR="006C1754" w:rsidRPr="000C5522" w:rsidRDefault="00790BCD">
      <w:pPr>
        <w:pStyle w:val="23"/>
        <w:tabs>
          <w:tab w:val="right" w:leader="dot" w:pos="9628"/>
        </w:tabs>
        <w:rPr>
          <w:rFonts w:eastAsia="Times New Roman" w:cs="Times New Roman"/>
          <w:noProof/>
          <w:color w:val="auto"/>
          <w:kern w:val="0"/>
          <w:sz w:val="28"/>
          <w:szCs w:val="28"/>
          <w:lang w:eastAsia="ru-RU"/>
        </w:rPr>
      </w:pPr>
      <w:hyperlink w:anchor="_Toc415833128" w:history="1">
        <w:r w:rsidR="006C1754" w:rsidRPr="006C1754">
          <w:rPr>
            <w:rStyle w:val="ac"/>
            <w:rFonts w:ascii="Times New Roman" w:hAnsi="Times New Roman" w:cs="Times New Roman"/>
            <w:b/>
            <w:noProof/>
            <w:sz w:val="28"/>
            <w:szCs w:val="28"/>
          </w:rPr>
          <w:t>3.2. Содержательный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_Toc415833128 \h </w:instrText>
        </w:r>
        <w:r w:rsidRPr="006C1754">
          <w:rPr>
            <w:noProof/>
            <w:webHidden/>
            <w:sz w:val="28"/>
            <w:szCs w:val="28"/>
          </w:rPr>
        </w:r>
        <w:r w:rsidRPr="006C1754">
          <w:rPr>
            <w:noProof/>
            <w:webHidden/>
            <w:sz w:val="28"/>
            <w:szCs w:val="28"/>
          </w:rPr>
          <w:fldChar w:fldCharType="separate"/>
        </w:r>
        <w:r w:rsidR="008A0803">
          <w:rPr>
            <w:noProof/>
            <w:webHidden/>
            <w:sz w:val="28"/>
            <w:szCs w:val="28"/>
          </w:rPr>
          <w:t>80</w:t>
        </w:r>
        <w:r w:rsidRPr="006C1754">
          <w:rPr>
            <w:noProof/>
            <w:webHidden/>
            <w:sz w:val="28"/>
            <w:szCs w:val="28"/>
          </w:rPr>
          <w:fldChar w:fldCharType="end"/>
        </w:r>
      </w:hyperlink>
    </w:p>
    <w:p w:rsidR="006C1754" w:rsidRPr="000C5522" w:rsidRDefault="00790BCD">
      <w:pPr>
        <w:pStyle w:val="30"/>
        <w:rPr>
          <w:rFonts w:eastAsia="Times New Roman" w:cs="Times New Roman"/>
          <w:noProof/>
          <w:color w:val="auto"/>
          <w:kern w:val="0"/>
          <w:sz w:val="28"/>
          <w:szCs w:val="28"/>
          <w:lang w:eastAsia="ru-RU"/>
        </w:rPr>
      </w:pPr>
      <w:hyperlink w:anchor="_Toc415833129" w:history="1">
        <w:r w:rsidR="006C1754" w:rsidRPr="006C1754">
          <w:rPr>
            <w:rStyle w:val="ac"/>
            <w:rFonts w:ascii="Times New Roman" w:hAnsi="Times New Roman" w:cs="Times New Roman"/>
            <w:b/>
            <w:noProof/>
            <w:sz w:val="28"/>
            <w:szCs w:val="28"/>
          </w:rPr>
          <w:t>3.2.1. Программа формирования универсальных учебных действий</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_Toc415833129 \h </w:instrText>
        </w:r>
        <w:r w:rsidRPr="006C1754">
          <w:rPr>
            <w:noProof/>
            <w:webHidden/>
            <w:sz w:val="28"/>
            <w:szCs w:val="28"/>
          </w:rPr>
        </w:r>
        <w:r w:rsidRPr="006C1754">
          <w:rPr>
            <w:noProof/>
            <w:webHidden/>
            <w:sz w:val="28"/>
            <w:szCs w:val="28"/>
          </w:rPr>
          <w:fldChar w:fldCharType="separate"/>
        </w:r>
        <w:r w:rsidR="008A0803">
          <w:rPr>
            <w:noProof/>
            <w:webHidden/>
            <w:sz w:val="28"/>
            <w:szCs w:val="28"/>
          </w:rPr>
          <w:t>80</w:t>
        </w:r>
        <w:r w:rsidRPr="006C1754">
          <w:rPr>
            <w:noProof/>
            <w:webHidden/>
            <w:sz w:val="28"/>
            <w:szCs w:val="28"/>
          </w:rPr>
          <w:fldChar w:fldCharType="end"/>
        </w:r>
      </w:hyperlink>
    </w:p>
    <w:p w:rsidR="006C1754" w:rsidRPr="000C5522" w:rsidRDefault="00790BCD">
      <w:pPr>
        <w:pStyle w:val="30"/>
        <w:rPr>
          <w:rFonts w:eastAsia="Times New Roman" w:cs="Times New Roman"/>
          <w:noProof/>
          <w:color w:val="auto"/>
          <w:kern w:val="0"/>
          <w:sz w:val="28"/>
          <w:szCs w:val="28"/>
          <w:lang w:eastAsia="ru-RU"/>
        </w:rPr>
      </w:pPr>
      <w:hyperlink w:anchor="_Toc415833130" w:history="1">
        <w:r w:rsidR="006C1754" w:rsidRPr="006C1754">
          <w:rPr>
            <w:rStyle w:val="ac"/>
            <w:rFonts w:ascii="Times New Roman" w:hAnsi="Times New Roman" w:cs="Times New Roman"/>
            <w:b/>
            <w:noProof/>
            <w:sz w:val="28"/>
            <w:szCs w:val="28"/>
          </w:rPr>
          <w:t>2.2.2. Программы учебных предметов,  курсов коррекционно-развивающей области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_Toc415833130 \h </w:instrText>
        </w:r>
        <w:r w:rsidRPr="006C1754">
          <w:rPr>
            <w:noProof/>
            <w:webHidden/>
            <w:sz w:val="28"/>
            <w:szCs w:val="28"/>
          </w:rPr>
        </w:r>
        <w:r w:rsidRPr="006C1754">
          <w:rPr>
            <w:noProof/>
            <w:webHidden/>
            <w:sz w:val="28"/>
            <w:szCs w:val="28"/>
          </w:rPr>
          <w:fldChar w:fldCharType="separate"/>
        </w:r>
        <w:r w:rsidR="008A0803">
          <w:rPr>
            <w:noProof/>
            <w:webHidden/>
            <w:sz w:val="28"/>
            <w:szCs w:val="28"/>
          </w:rPr>
          <w:t>83</w:t>
        </w:r>
        <w:r w:rsidRPr="006C1754">
          <w:rPr>
            <w:noProof/>
            <w:webHidden/>
            <w:sz w:val="28"/>
            <w:szCs w:val="28"/>
          </w:rPr>
          <w:fldChar w:fldCharType="end"/>
        </w:r>
      </w:hyperlink>
    </w:p>
    <w:p w:rsidR="006C1754" w:rsidRPr="000C5522" w:rsidRDefault="00790BCD">
      <w:pPr>
        <w:pStyle w:val="30"/>
        <w:rPr>
          <w:rFonts w:eastAsia="Times New Roman" w:cs="Times New Roman"/>
          <w:noProof/>
          <w:color w:val="auto"/>
          <w:kern w:val="0"/>
          <w:sz w:val="28"/>
          <w:szCs w:val="28"/>
          <w:lang w:eastAsia="ru-RU"/>
        </w:rPr>
      </w:pPr>
      <w:hyperlink w:anchor="_Toc415833131" w:history="1">
        <w:r w:rsidR="006C1754" w:rsidRPr="006C1754">
          <w:rPr>
            <w:rStyle w:val="ac"/>
            <w:rFonts w:ascii="Times New Roman" w:hAnsi="Times New Roman" w:cs="Times New Roman"/>
            <w:b/>
            <w:noProof/>
            <w:spacing w:val="2"/>
            <w:sz w:val="28"/>
            <w:szCs w:val="28"/>
          </w:rPr>
          <w:t>3.2.3. Программа духовно-нравственного развития, воспитания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_Toc415833131 \h </w:instrText>
        </w:r>
        <w:r w:rsidRPr="006C1754">
          <w:rPr>
            <w:noProof/>
            <w:webHidden/>
            <w:sz w:val="28"/>
            <w:szCs w:val="28"/>
          </w:rPr>
        </w:r>
        <w:r w:rsidRPr="006C1754">
          <w:rPr>
            <w:noProof/>
            <w:webHidden/>
            <w:sz w:val="28"/>
            <w:szCs w:val="28"/>
          </w:rPr>
          <w:fldChar w:fldCharType="separate"/>
        </w:r>
        <w:r w:rsidR="008A0803">
          <w:rPr>
            <w:noProof/>
            <w:webHidden/>
            <w:sz w:val="28"/>
            <w:szCs w:val="28"/>
          </w:rPr>
          <w:t>130</w:t>
        </w:r>
        <w:r w:rsidRPr="006C1754">
          <w:rPr>
            <w:noProof/>
            <w:webHidden/>
            <w:sz w:val="28"/>
            <w:szCs w:val="28"/>
          </w:rPr>
          <w:fldChar w:fldCharType="end"/>
        </w:r>
      </w:hyperlink>
    </w:p>
    <w:p w:rsidR="006C1754" w:rsidRPr="000C5522" w:rsidRDefault="00790BCD">
      <w:pPr>
        <w:pStyle w:val="30"/>
        <w:rPr>
          <w:rFonts w:eastAsia="Times New Roman" w:cs="Times New Roman"/>
          <w:noProof/>
          <w:color w:val="auto"/>
          <w:kern w:val="0"/>
          <w:sz w:val="28"/>
          <w:szCs w:val="28"/>
          <w:lang w:eastAsia="ru-RU"/>
        </w:rPr>
      </w:pPr>
      <w:hyperlink w:anchor="_Toc415833132" w:history="1">
        <w:r w:rsidR="006C1754" w:rsidRPr="006C1754">
          <w:rPr>
            <w:rStyle w:val="ac"/>
            <w:rFonts w:ascii="Times New Roman" w:hAnsi="Times New Roman" w:cs="Times New Roman"/>
            <w:b/>
            <w:noProof/>
            <w:sz w:val="28"/>
            <w:szCs w:val="28"/>
          </w:rPr>
          <w:t>3.2.4.</w:t>
        </w:r>
        <w:r w:rsidR="006C1754" w:rsidRPr="006C1754">
          <w:rPr>
            <w:rStyle w:val="ac"/>
            <w:rFonts w:cs="Times New Roman"/>
            <w:b/>
            <w:noProof/>
            <w:sz w:val="28"/>
            <w:szCs w:val="28"/>
          </w:rPr>
          <w:t xml:space="preserve"> </w:t>
        </w:r>
        <w:r w:rsidR="006C1754" w:rsidRPr="006C1754">
          <w:rPr>
            <w:rStyle w:val="ac"/>
            <w:rFonts w:ascii="Times New Roman" w:hAnsi="Times New Roman" w:cs="Times New Roman"/>
            <w:b/>
            <w:noProof/>
            <w:sz w:val="28"/>
            <w:szCs w:val="28"/>
          </w:rPr>
          <w:t>Программа формирования экологической культуры, здорового  и безопасного образа жизни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_Toc415833132 \h </w:instrText>
        </w:r>
        <w:r w:rsidRPr="006C1754">
          <w:rPr>
            <w:noProof/>
            <w:webHidden/>
            <w:sz w:val="28"/>
            <w:szCs w:val="28"/>
          </w:rPr>
        </w:r>
        <w:r w:rsidRPr="006C1754">
          <w:rPr>
            <w:noProof/>
            <w:webHidden/>
            <w:sz w:val="28"/>
            <w:szCs w:val="28"/>
          </w:rPr>
          <w:fldChar w:fldCharType="separate"/>
        </w:r>
        <w:r w:rsidR="008A0803">
          <w:rPr>
            <w:noProof/>
            <w:webHidden/>
            <w:sz w:val="28"/>
            <w:szCs w:val="28"/>
          </w:rPr>
          <w:t>135</w:t>
        </w:r>
        <w:r w:rsidRPr="006C1754">
          <w:rPr>
            <w:noProof/>
            <w:webHidden/>
            <w:sz w:val="28"/>
            <w:szCs w:val="28"/>
          </w:rPr>
          <w:fldChar w:fldCharType="end"/>
        </w:r>
      </w:hyperlink>
    </w:p>
    <w:p w:rsidR="006C1754" w:rsidRPr="000C5522" w:rsidRDefault="00790BCD">
      <w:pPr>
        <w:pStyle w:val="30"/>
        <w:rPr>
          <w:rFonts w:eastAsia="Times New Roman" w:cs="Times New Roman"/>
          <w:noProof/>
          <w:color w:val="auto"/>
          <w:kern w:val="0"/>
          <w:sz w:val="28"/>
          <w:szCs w:val="28"/>
          <w:lang w:eastAsia="ru-RU"/>
        </w:rPr>
      </w:pPr>
      <w:hyperlink w:anchor="_Toc415833133" w:history="1">
        <w:r w:rsidR="006C1754" w:rsidRPr="006C1754">
          <w:rPr>
            <w:rStyle w:val="ac"/>
            <w:rFonts w:ascii="Times New Roman" w:hAnsi="Times New Roman" w:cs="Times New Roman"/>
            <w:b/>
            <w:noProof/>
            <w:spacing w:val="2"/>
            <w:sz w:val="28"/>
            <w:szCs w:val="28"/>
          </w:rPr>
          <w:t>3.2.5. Программа коррекционной работы</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_Toc415833133 \h </w:instrText>
        </w:r>
        <w:r w:rsidRPr="006C1754">
          <w:rPr>
            <w:noProof/>
            <w:webHidden/>
            <w:sz w:val="28"/>
            <w:szCs w:val="28"/>
          </w:rPr>
        </w:r>
        <w:r w:rsidRPr="006C1754">
          <w:rPr>
            <w:noProof/>
            <w:webHidden/>
            <w:sz w:val="28"/>
            <w:szCs w:val="28"/>
          </w:rPr>
          <w:fldChar w:fldCharType="separate"/>
        </w:r>
        <w:r w:rsidR="008A0803">
          <w:rPr>
            <w:noProof/>
            <w:webHidden/>
            <w:sz w:val="28"/>
            <w:szCs w:val="28"/>
          </w:rPr>
          <w:t>139</w:t>
        </w:r>
        <w:r w:rsidRPr="006C1754">
          <w:rPr>
            <w:noProof/>
            <w:webHidden/>
            <w:sz w:val="28"/>
            <w:szCs w:val="28"/>
          </w:rPr>
          <w:fldChar w:fldCharType="end"/>
        </w:r>
      </w:hyperlink>
    </w:p>
    <w:p w:rsidR="006C1754" w:rsidRPr="000C5522" w:rsidRDefault="00790BCD">
      <w:pPr>
        <w:pStyle w:val="30"/>
        <w:rPr>
          <w:rFonts w:eastAsia="Times New Roman" w:cs="Times New Roman"/>
          <w:noProof/>
          <w:color w:val="auto"/>
          <w:kern w:val="0"/>
          <w:sz w:val="28"/>
          <w:szCs w:val="28"/>
          <w:lang w:eastAsia="ru-RU"/>
        </w:rPr>
      </w:pPr>
      <w:hyperlink w:anchor="_Toc415833134" w:history="1">
        <w:r w:rsidR="006C1754" w:rsidRPr="006C1754">
          <w:rPr>
            <w:rStyle w:val="ac"/>
            <w:rFonts w:ascii="Times New Roman" w:hAnsi="Times New Roman" w:cs="Times New Roman"/>
            <w:b/>
            <w:noProof/>
            <w:spacing w:val="2"/>
            <w:sz w:val="28"/>
            <w:szCs w:val="28"/>
          </w:rPr>
          <w:t>2.2.6. Программа внеурочной деятельности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_Toc415833134 \h </w:instrText>
        </w:r>
        <w:r w:rsidRPr="006C1754">
          <w:rPr>
            <w:noProof/>
            <w:webHidden/>
            <w:sz w:val="28"/>
            <w:szCs w:val="28"/>
          </w:rPr>
        </w:r>
        <w:r w:rsidRPr="006C1754">
          <w:rPr>
            <w:noProof/>
            <w:webHidden/>
            <w:sz w:val="28"/>
            <w:szCs w:val="28"/>
          </w:rPr>
          <w:fldChar w:fldCharType="separate"/>
        </w:r>
        <w:r w:rsidR="008A0803">
          <w:rPr>
            <w:noProof/>
            <w:webHidden/>
            <w:sz w:val="28"/>
            <w:szCs w:val="28"/>
          </w:rPr>
          <w:t>147</w:t>
        </w:r>
        <w:r w:rsidRPr="006C1754">
          <w:rPr>
            <w:noProof/>
            <w:webHidden/>
            <w:sz w:val="28"/>
            <w:szCs w:val="28"/>
          </w:rPr>
          <w:fldChar w:fldCharType="end"/>
        </w:r>
      </w:hyperlink>
    </w:p>
    <w:p w:rsidR="006C1754" w:rsidRPr="000C5522" w:rsidRDefault="00790BCD">
      <w:pPr>
        <w:pStyle w:val="23"/>
        <w:tabs>
          <w:tab w:val="right" w:leader="dot" w:pos="9628"/>
        </w:tabs>
        <w:rPr>
          <w:rFonts w:eastAsia="Times New Roman" w:cs="Times New Roman"/>
          <w:noProof/>
          <w:color w:val="auto"/>
          <w:kern w:val="0"/>
          <w:sz w:val="28"/>
          <w:szCs w:val="28"/>
          <w:lang w:eastAsia="ru-RU"/>
        </w:rPr>
      </w:pPr>
      <w:hyperlink w:anchor="_Toc415833135" w:history="1">
        <w:r w:rsidR="006C1754" w:rsidRPr="006C1754">
          <w:rPr>
            <w:rStyle w:val="ac"/>
            <w:rFonts w:ascii="Times New Roman" w:hAnsi="Times New Roman" w:cs="Times New Roman"/>
            <w:b/>
            <w:noProof/>
            <w:sz w:val="28"/>
            <w:szCs w:val="28"/>
          </w:rPr>
          <w:t>4.3. Организационный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_Toc415833135 \h </w:instrText>
        </w:r>
        <w:r w:rsidRPr="006C1754">
          <w:rPr>
            <w:noProof/>
            <w:webHidden/>
            <w:sz w:val="28"/>
            <w:szCs w:val="28"/>
          </w:rPr>
        </w:r>
        <w:r w:rsidRPr="006C1754">
          <w:rPr>
            <w:noProof/>
            <w:webHidden/>
            <w:sz w:val="28"/>
            <w:szCs w:val="28"/>
          </w:rPr>
          <w:fldChar w:fldCharType="separate"/>
        </w:r>
        <w:r w:rsidR="008A0803">
          <w:rPr>
            <w:noProof/>
            <w:webHidden/>
            <w:sz w:val="28"/>
            <w:szCs w:val="28"/>
          </w:rPr>
          <w:t>150</w:t>
        </w:r>
        <w:r w:rsidRPr="006C1754">
          <w:rPr>
            <w:noProof/>
            <w:webHidden/>
            <w:sz w:val="28"/>
            <w:szCs w:val="28"/>
          </w:rPr>
          <w:fldChar w:fldCharType="end"/>
        </w:r>
      </w:hyperlink>
    </w:p>
    <w:p w:rsidR="006C1754" w:rsidRPr="000C5522" w:rsidRDefault="00790BCD">
      <w:pPr>
        <w:pStyle w:val="30"/>
        <w:rPr>
          <w:rFonts w:eastAsia="Times New Roman" w:cs="Times New Roman"/>
          <w:noProof/>
          <w:color w:val="auto"/>
          <w:kern w:val="0"/>
          <w:sz w:val="28"/>
          <w:szCs w:val="28"/>
          <w:lang w:eastAsia="ru-RU"/>
        </w:rPr>
      </w:pPr>
      <w:hyperlink w:anchor="_Toc415833136" w:history="1">
        <w:r w:rsidR="006C1754" w:rsidRPr="006C1754">
          <w:rPr>
            <w:rStyle w:val="ac"/>
            <w:rFonts w:ascii="Times New Roman" w:hAnsi="Times New Roman" w:cs="Times New Roman"/>
            <w:b/>
            <w:noProof/>
            <w:sz w:val="28"/>
            <w:szCs w:val="28"/>
          </w:rPr>
          <w:t>4.3.1. Учебный план</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_Toc415833136 \h </w:instrText>
        </w:r>
        <w:r w:rsidRPr="006C1754">
          <w:rPr>
            <w:noProof/>
            <w:webHidden/>
            <w:sz w:val="28"/>
            <w:szCs w:val="28"/>
          </w:rPr>
        </w:r>
        <w:r w:rsidRPr="006C1754">
          <w:rPr>
            <w:noProof/>
            <w:webHidden/>
            <w:sz w:val="28"/>
            <w:szCs w:val="28"/>
          </w:rPr>
          <w:fldChar w:fldCharType="separate"/>
        </w:r>
        <w:r w:rsidR="008A0803">
          <w:rPr>
            <w:noProof/>
            <w:webHidden/>
            <w:sz w:val="28"/>
            <w:szCs w:val="28"/>
          </w:rPr>
          <w:t>150</w:t>
        </w:r>
        <w:r w:rsidRPr="006C1754">
          <w:rPr>
            <w:noProof/>
            <w:webHidden/>
            <w:sz w:val="28"/>
            <w:szCs w:val="28"/>
          </w:rPr>
          <w:fldChar w:fldCharType="end"/>
        </w:r>
      </w:hyperlink>
    </w:p>
    <w:p w:rsidR="006C1754" w:rsidRPr="000C5522" w:rsidRDefault="00790BCD">
      <w:pPr>
        <w:pStyle w:val="30"/>
        <w:rPr>
          <w:rFonts w:eastAsia="Times New Roman" w:cs="Times New Roman"/>
          <w:noProof/>
          <w:color w:val="auto"/>
          <w:kern w:val="0"/>
          <w:sz w:val="28"/>
          <w:szCs w:val="28"/>
          <w:lang w:eastAsia="ru-RU"/>
        </w:rPr>
      </w:pPr>
      <w:hyperlink w:anchor="_Toc415833137" w:history="1">
        <w:r w:rsidR="006C1754" w:rsidRPr="006C1754">
          <w:rPr>
            <w:rStyle w:val="ac"/>
            <w:rFonts w:ascii="Times New Roman" w:hAnsi="Times New Roman" w:cs="Times New Roman"/>
            <w:b/>
            <w:noProof/>
            <w:sz w:val="28"/>
            <w:szCs w:val="28"/>
          </w:rPr>
          <w:t xml:space="preserve">4.3.2. Система условий реализации </w:t>
        </w:r>
        <w:r w:rsidR="006C1754" w:rsidRPr="006C1754">
          <w:rPr>
            <w:rStyle w:val="ac"/>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_Toc415833137 \h </w:instrText>
        </w:r>
        <w:r w:rsidRPr="006C1754">
          <w:rPr>
            <w:noProof/>
            <w:webHidden/>
            <w:sz w:val="28"/>
            <w:szCs w:val="28"/>
          </w:rPr>
        </w:r>
        <w:r w:rsidRPr="006C1754">
          <w:rPr>
            <w:noProof/>
            <w:webHidden/>
            <w:sz w:val="28"/>
            <w:szCs w:val="28"/>
          </w:rPr>
          <w:fldChar w:fldCharType="separate"/>
        </w:r>
        <w:r w:rsidR="008A0803">
          <w:rPr>
            <w:noProof/>
            <w:webHidden/>
            <w:sz w:val="28"/>
            <w:szCs w:val="28"/>
          </w:rPr>
          <w:t>161</w:t>
        </w:r>
        <w:r w:rsidRPr="006C1754">
          <w:rPr>
            <w:noProof/>
            <w:webHidden/>
            <w:sz w:val="28"/>
            <w:szCs w:val="28"/>
          </w:rPr>
          <w:fldChar w:fldCharType="end"/>
        </w:r>
      </w:hyperlink>
    </w:p>
    <w:p w:rsidR="00385E5A" w:rsidRPr="003737F1" w:rsidRDefault="00790BCD" w:rsidP="0082250F">
      <w:pPr>
        <w:spacing w:before="240" w:after="24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0" w:name="_Toc415833112"/>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0"/>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019C4" w:rsidRDefault="001019C4" w:rsidP="001019C4">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8B0DDE" w:rsidRPr="00904B1C" w:rsidRDefault="008B0DDE" w:rsidP="008B0DDE">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r w:rsidRPr="00447336">
        <w:rPr>
          <w:rFonts w:ascii="Times New Roman" w:hAnsi="Times New Roman" w:cs="Times New Roman"/>
          <w:sz w:val="28"/>
          <w:szCs w:val="28"/>
        </w:rPr>
        <w:t xml:space="preserve">самостоятельно разрабатывается и утверждается организацией в соответствии с </w:t>
      </w:r>
      <w:r w:rsidRPr="008B0DDE">
        <w:rPr>
          <w:rFonts w:ascii="Times New Roman" w:hAnsi="Times New Roman" w:cs="Times New Roman"/>
          <w:sz w:val="28"/>
          <w:szCs w:val="28"/>
        </w:rPr>
        <w:t>ФГОС НОО обучающихся с ОВЗ и</w:t>
      </w:r>
      <w:r>
        <w:rPr>
          <w:rFonts w:ascii="Times New Roman" w:hAnsi="Times New Roman" w:cs="Times New Roman"/>
          <w:sz w:val="28"/>
          <w:szCs w:val="28"/>
        </w:rPr>
        <w:t xml:space="preserve"> с учетом </w:t>
      </w:r>
      <w:proofErr w:type="spellStart"/>
      <w:r>
        <w:rPr>
          <w:rFonts w:ascii="Times New Roman" w:hAnsi="Times New Roman" w:cs="Times New Roman"/>
          <w:sz w:val="28"/>
          <w:szCs w:val="28"/>
        </w:rPr>
        <w:t>Пр</w:t>
      </w:r>
      <w:r w:rsidRPr="00447336">
        <w:rPr>
          <w:rFonts w:ascii="Times New Roman" w:hAnsi="Times New Roman" w:cs="Times New Roman"/>
          <w:sz w:val="28"/>
          <w:szCs w:val="28"/>
        </w:rPr>
        <w:t>АООП</w:t>
      </w:r>
      <w:proofErr w:type="spellEnd"/>
      <w:r w:rsidRPr="00344441">
        <w:rPr>
          <w:rFonts w:ascii="Times New Roman" w:hAnsi="Times New Roman" w:cs="Times New Roman"/>
          <w:sz w:val="28"/>
          <w:szCs w:val="28"/>
        </w:rPr>
        <w:t xml:space="preserve"> </w:t>
      </w:r>
      <w:r w:rsidRPr="008B0DDE">
        <w:rPr>
          <w:rFonts w:ascii="Times New Roman" w:hAnsi="Times New Roman" w:cs="Times New Roman"/>
          <w:sz w:val="28"/>
          <w:szCs w:val="28"/>
        </w:rPr>
        <w:t>НОО обучающихся с ЗПР с привлечением органов самоуправления (совет образовательной организации, попечительский</w:t>
      </w:r>
      <w:r w:rsidRPr="00904B1C">
        <w:rPr>
          <w:rFonts w:ascii="Times New Roman" w:hAnsi="Times New Roman" w:cs="Times New Roman"/>
          <w:sz w:val="28"/>
          <w:szCs w:val="28"/>
        </w:rPr>
        <w:t xml:space="preserve"> совет, управляющий совет и др.), обеспечивающих государственно-общественный характер управления Организацией.</w:t>
      </w:r>
    </w:p>
    <w:p w:rsidR="001B53C7" w:rsidRPr="001B53C7" w:rsidRDefault="001019C4" w:rsidP="001019C4">
      <w:pPr>
        <w:pStyle w:val="afc"/>
        <w:ind w:firstLine="709"/>
        <w:rPr>
          <w:caps w:val="0"/>
          <w:color w:val="auto"/>
        </w:rPr>
      </w:pPr>
      <w:r w:rsidRPr="00B719F7">
        <w:rPr>
          <w:caps w:val="0"/>
          <w:color w:val="auto"/>
        </w:rPr>
        <w:t xml:space="preserve">Примерная адаптированная </w:t>
      </w:r>
      <w:r w:rsidRPr="00B434AB">
        <w:rPr>
          <w:caps w:val="0"/>
          <w:color w:val="auto"/>
        </w:rPr>
        <w:t>основная общеобразовательная</w:t>
      </w:r>
      <w:r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(далее </w:t>
      </w:r>
      <w:r w:rsidR="00B434AB" w:rsidRPr="00F63254">
        <w:t>–</w:t>
      </w:r>
      <w:r w:rsidR="00B434AB" w:rsidRPr="00B719F7">
        <w:rPr>
          <w:color w:val="auto"/>
        </w:rPr>
        <w:t xml:space="preserve"> </w:t>
      </w:r>
      <w:proofErr w:type="spellStart"/>
      <w:r w:rsidR="00B434AB" w:rsidRPr="00B719F7">
        <w:rPr>
          <w:color w:val="auto"/>
        </w:rPr>
        <w:t>П</w:t>
      </w:r>
      <w:r w:rsidR="00B434AB" w:rsidRPr="00B719F7">
        <w:rPr>
          <w:caps w:val="0"/>
          <w:color w:val="auto"/>
        </w:rPr>
        <w:t>р</w:t>
      </w:r>
      <w:r w:rsidR="00B434AB" w:rsidRPr="00B719F7">
        <w:rPr>
          <w:color w:val="auto"/>
        </w:rPr>
        <w:t>АООП</w:t>
      </w:r>
      <w:proofErr w:type="spellEnd"/>
      <w:r w:rsidR="00B434AB" w:rsidRPr="00B719F7">
        <w:rPr>
          <w:color w:val="auto"/>
        </w:rPr>
        <w:t xml:space="preserve"> НОО</w:t>
      </w:r>
      <w:r w:rsidR="00B434AB">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Pr="00B719F7">
        <w:rPr>
          <w:caps w:val="0"/>
          <w:color w:val="auto"/>
        </w:rPr>
        <w:t>)</w:t>
      </w:r>
      <w:r w:rsidR="001B53C7">
        <w:rPr>
          <w:caps w:val="0"/>
          <w:color w:val="auto"/>
        </w:rPr>
        <w:t>,</w:t>
      </w:r>
      <w:r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
    <w:p w:rsidR="008B0DDE" w:rsidRDefault="008B0DDE" w:rsidP="008B0DDE">
      <w:pPr>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sz w:val="28"/>
          <w:szCs w:val="28"/>
        </w:rPr>
        <w:t xml:space="preserve">АООП разрабатывается </w:t>
      </w:r>
      <w:r w:rsidRPr="00447336">
        <w:rPr>
          <w:rFonts w:ascii="Times New Roman" w:hAnsi="Times New Roman" w:cs="Times New Roman"/>
          <w:color w:val="auto"/>
          <w:sz w:val="28"/>
          <w:szCs w:val="28"/>
        </w:rPr>
        <w:t xml:space="preserve">организациями, осуществляющими </w:t>
      </w:r>
      <w:r w:rsidRPr="00B719F7">
        <w:rPr>
          <w:rFonts w:ascii="Times New Roman" w:hAnsi="Times New Roman" w:cs="Times New Roman"/>
          <w:color w:val="auto"/>
          <w:sz w:val="28"/>
          <w:szCs w:val="28"/>
        </w:rPr>
        <w:t>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lastRenderedPageBreak/>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p>
    <w:p w:rsidR="001C1BFF" w:rsidRPr="00B719F7" w:rsidRDefault="001C1BFF" w:rsidP="001C1BFF">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обучающихся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c"/>
        <w:ind w:firstLine="709"/>
        <w:rPr>
          <w:color w:val="auto"/>
        </w:rPr>
      </w:pPr>
      <w:r w:rsidRPr="00B719F7">
        <w:rPr>
          <w:caps w:val="0"/>
          <w:color w:val="auto"/>
        </w:rPr>
        <w:t>Целевой раздел включает:</w:t>
      </w:r>
    </w:p>
    <w:p w:rsidR="001C1BFF" w:rsidRPr="00B719F7" w:rsidRDefault="001C1BFF" w:rsidP="001C1BFF">
      <w:pPr>
        <w:pStyle w:val="afc"/>
        <w:ind w:firstLine="709"/>
        <w:rPr>
          <w:color w:val="auto"/>
        </w:rPr>
      </w:pPr>
      <w:r w:rsidRPr="00B719F7">
        <w:rPr>
          <w:caps w:val="0"/>
          <w:color w:val="auto"/>
        </w:rPr>
        <w:t>• пояснительную записку;</w:t>
      </w:r>
    </w:p>
    <w:p w:rsidR="001C1BFF" w:rsidRPr="00B719F7" w:rsidRDefault="001C1BFF" w:rsidP="001C1BFF">
      <w:pPr>
        <w:pStyle w:val="afc"/>
        <w:ind w:firstLine="709"/>
        <w:rPr>
          <w:color w:val="auto"/>
        </w:rPr>
      </w:pPr>
      <w:r w:rsidRPr="00B719F7">
        <w:rPr>
          <w:caps w:val="0"/>
          <w:color w:val="auto"/>
        </w:rPr>
        <w:t>• планируемые результаты освоения обучающимися с ЗПР АООП НОО;</w:t>
      </w:r>
    </w:p>
    <w:p w:rsidR="001C1BFF" w:rsidRPr="00B719F7" w:rsidRDefault="001C1BFF" w:rsidP="001C1BFF">
      <w:pPr>
        <w:pStyle w:val="afc"/>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1C1BFF">
      <w:pPr>
        <w:pStyle w:val="afc"/>
        <w:ind w:firstLine="709"/>
        <w:rPr>
          <w:color w:val="auto"/>
        </w:rPr>
      </w:pPr>
      <w:r w:rsidRPr="00B719F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w:t>
      </w:r>
      <w:proofErr w:type="spellStart"/>
      <w:r w:rsidRPr="00B719F7">
        <w:rPr>
          <w:caps w:val="0"/>
          <w:color w:val="auto"/>
        </w:rPr>
        <w:t>метапредметных</w:t>
      </w:r>
      <w:proofErr w:type="spellEnd"/>
      <w:r w:rsidRPr="00B719F7">
        <w:rPr>
          <w:caps w:val="0"/>
          <w:color w:val="auto"/>
        </w:rPr>
        <w:t xml:space="preserve">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программу формирования универсальных учебных действий у обучающихся с ЗПР</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C1BFF">
      <w:pPr>
        <w:pStyle w:val="afc"/>
        <w:ind w:firstLine="709"/>
        <w:rPr>
          <w:color w:val="auto"/>
        </w:rPr>
      </w:pPr>
      <w:r w:rsidRPr="00B719F7">
        <w:rPr>
          <w:caps w:val="0"/>
          <w:color w:val="auto"/>
        </w:rPr>
        <w:t>• программу духовно-нравственного развития, воспитания обучающихся с ЗПР;</w:t>
      </w:r>
    </w:p>
    <w:p w:rsidR="001C1BFF" w:rsidRPr="00B719F7" w:rsidRDefault="001C1BFF" w:rsidP="001C1BFF">
      <w:pPr>
        <w:pStyle w:val="afc"/>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C1BFF">
      <w:pPr>
        <w:pStyle w:val="afc"/>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d"/>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c"/>
        <w:ind w:firstLine="709"/>
        <w:rPr>
          <w:color w:val="auto"/>
        </w:rPr>
      </w:pPr>
      <w:r w:rsidRPr="00B719F7">
        <w:rPr>
          <w:caps w:val="0"/>
          <w:color w:val="auto"/>
        </w:rPr>
        <w:lastRenderedPageBreak/>
        <w:t>Организационный раздел включает:</w:t>
      </w:r>
    </w:p>
    <w:p w:rsidR="001C1BFF" w:rsidRPr="00B719F7" w:rsidRDefault="001C1BFF" w:rsidP="001C1BFF">
      <w:pPr>
        <w:pStyle w:val="afc"/>
        <w:ind w:firstLine="709"/>
        <w:rPr>
          <w:color w:val="auto"/>
        </w:rPr>
      </w:pPr>
      <w:r w:rsidRPr="00B719F7">
        <w:rPr>
          <w:caps w:val="0"/>
          <w:color w:val="auto"/>
        </w:rPr>
        <w:t>• учебный план начального общего образования;</w:t>
      </w:r>
    </w:p>
    <w:p w:rsidR="001C1BFF" w:rsidRPr="00B719F7" w:rsidRDefault="001C1BFF" w:rsidP="001C1BFF">
      <w:pPr>
        <w:pStyle w:val="afc"/>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
    <w:p w:rsidR="00801A36" w:rsidRDefault="00801A36" w:rsidP="00F3413A">
      <w:pPr>
        <w:pStyle w:val="Standard"/>
        <w:spacing w:line="360" w:lineRule="auto"/>
        <w:ind w:firstLine="709"/>
        <w:jc w:val="both"/>
        <w:rPr>
          <w:rFonts w:ascii="Times New Roman" w:hAnsi="Times New Roman"/>
          <w:sz w:val="28"/>
          <w:szCs w:val="28"/>
        </w:rPr>
      </w:pPr>
      <w:r w:rsidRPr="00185A67">
        <w:rPr>
          <w:rFonts w:ascii="Times New Roman" w:hAnsi="Times New Roman"/>
          <w:sz w:val="28"/>
          <w:szCs w:val="28"/>
        </w:rPr>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создается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 xml:space="preserve">осуществляется на основе рекомендаций </w:t>
      </w:r>
      <w:proofErr w:type="spellStart"/>
      <w:r w:rsidRPr="00F63254">
        <w:rPr>
          <w:rFonts w:ascii="Times New Roman" w:hAnsi="Times New Roman" w:cs="Times New Roman"/>
          <w:sz w:val="28"/>
          <w:szCs w:val="28"/>
        </w:rPr>
        <w:t>психолого-медико-педагогической</w:t>
      </w:r>
      <w:proofErr w:type="spellEnd"/>
      <w:r w:rsidRPr="00F63254">
        <w:rPr>
          <w:rFonts w:ascii="Times New Roman" w:hAnsi="Times New Roman" w:cs="Times New Roman"/>
          <w:sz w:val="28"/>
          <w:szCs w:val="28"/>
        </w:rPr>
        <w:t xml:space="preserve">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 xml:space="preserve">ПМПК), сформулированных по результатам его комплексного </w:t>
      </w:r>
      <w:proofErr w:type="spellStart"/>
      <w:r w:rsidRPr="00F63254">
        <w:rPr>
          <w:rFonts w:ascii="Times New Roman" w:hAnsi="Times New Roman" w:cs="Times New Roman"/>
          <w:sz w:val="28"/>
          <w:szCs w:val="28"/>
        </w:rPr>
        <w:t>психолого-медико-педагогического</w:t>
      </w:r>
      <w:proofErr w:type="spellEnd"/>
      <w:r w:rsidRPr="00F63254">
        <w:rPr>
          <w:rFonts w:ascii="Times New Roman" w:hAnsi="Times New Roman" w:cs="Times New Roman"/>
          <w:sz w:val="28"/>
          <w:szCs w:val="28"/>
        </w:rPr>
        <w:t xml:space="preserve"> обследования, с учетом ИПР и в порядке,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414222" w:rsidRPr="00493A5F" w:rsidRDefault="00414222" w:rsidP="00414222">
      <w:pPr>
        <w:pStyle w:val="afc"/>
        <w:ind w:firstLine="709"/>
        <w:rPr>
          <w:b/>
        </w:rPr>
      </w:pPr>
      <w:r w:rsidRPr="00F63254">
        <w:rPr>
          <w:caps w:val="0"/>
          <w:color w:val="auto"/>
          <w:kern w:val="28"/>
        </w:rPr>
        <w:lastRenderedPageBreak/>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обучающихся</w:t>
      </w:r>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w:t>
      </w:r>
      <w:proofErr w:type="spellStart"/>
      <w:r w:rsidRPr="00414222">
        <w:rPr>
          <w:i/>
          <w:caps w:val="0"/>
          <w:color w:val="auto"/>
          <w:kern w:val="28"/>
        </w:rPr>
        <w:t>деятельностный</w:t>
      </w:r>
      <w:proofErr w:type="spellEnd"/>
      <w:r w:rsidRPr="00414222">
        <w:rPr>
          <w:i/>
          <w:caps w:val="0"/>
          <w:color w:val="auto"/>
          <w:kern w:val="28"/>
        </w:rPr>
        <w:t xml:space="preserve"> подходы</w:t>
      </w:r>
      <w:r w:rsidRPr="00F63254">
        <w:rPr>
          <w:caps w:val="0"/>
          <w:color w:val="auto"/>
          <w:kern w:val="28"/>
        </w:rPr>
        <w:t>.</w:t>
      </w:r>
    </w:p>
    <w:p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r w:rsidRPr="00414222">
        <w:rPr>
          <w:rFonts w:ascii="Times New Roman" w:hAnsi="Times New Roman" w:cs="Times New Roman"/>
          <w:color w:val="auto"/>
          <w:kern w:val="28"/>
          <w:sz w:val="28"/>
          <w:szCs w:val="28"/>
        </w:rPr>
        <w:t>обучающихся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разнообразие содержания, предоставляя обучающимся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proofErr w:type="spellStart"/>
      <w:r w:rsidRPr="00434F02">
        <w:rPr>
          <w:rFonts w:ascii="Times New Roman" w:hAnsi="Times New Roman" w:cs="Times New Roman"/>
          <w:bCs/>
          <w:i/>
          <w:iCs/>
          <w:color w:val="auto"/>
          <w:kern w:val="28"/>
          <w:sz w:val="28"/>
          <w:szCs w:val="28"/>
        </w:rPr>
        <w:t>Деятельностный</w:t>
      </w:r>
      <w:proofErr w:type="spellEnd"/>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proofErr w:type="spellStart"/>
      <w:r w:rsidRPr="00F63254">
        <w:rPr>
          <w:rFonts w:ascii="Times New Roman" w:hAnsi="Times New Roman" w:cs="Times New Roman"/>
          <w:color w:val="auto"/>
          <w:kern w:val="28"/>
          <w:sz w:val="28"/>
          <w:szCs w:val="28"/>
        </w:rPr>
        <w:t>Деятельностный</w:t>
      </w:r>
      <w:proofErr w:type="spellEnd"/>
      <w:r w:rsidRPr="00F63254">
        <w:rPr>
          <w:rFonts w:ascii="Times New Roman" w:hAnsi="Times New Roman" w:cs="Times New Roman"/>
          <w:color w:val="auto"/>
          <w:kern w:val="28"/>
          <w:sz w:val="28"/>
          <w:szCs w:val="28"/>
        </w:rPr>
        <w:t xml:space="preserve"> подход в образовании строится на признании того, что развитие личности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Основным средством реализации </w:t>
      </w:r>
      <w:proofErr w:type="spellStart"/>
      <w:r w:rsidRPr="00F63254">
        <w:rPr>
          <w:rFonts w:ascii="Times New Roman" w:hAnsi="Times New Roman" w:cs="Times New Roman"/>
          <w:color w:val="auto"/>
          <w:kern w:val="28"/>
          <w:sz w:val="28"/>
          <w:szCs w:val="28"/>
        </w:rPr>
        <w:t>деятельностного</w:t>
      </w:r>
      <w:proofErr w:type="spellEnd"/>
      <w:r w:rsidRPr="00F63254">
        <w:rPr>
          <w:rFonts w:ascii="Times New Roman" w:hAnsi="Times New Roman" w:cs="Times New Roman"/>
          <w:color w:val="auto"/>
          <w:kern w:val="28"/>
          <w:sz w:val="28"/>
          <w:szCs w:val="28"/>
        </w:rPr>
        <w:t xml:space="preserve"> подхода в образовании является обучение как процесс организации познавательной и предметно-</w:t>
      </w:r>
      <w:r w:rsidRPr="00F63254">
        <w:rPr>
          <w:rFonts w:ascii="Times New Roman" w:hAnsi="Times New Roman" w:cs="Times New Roman"/>
          <w:color w:val="auto"/>
          <w:kern w:val="28"/>
          <w:sz w:val="28"/>
          <w:szCs w:val="28"/>
        </w:rPr>
        <w:lastRenderedPageBreak/>
        <w:t>практической деятельности обучающихся, обеспечивающий овладение ими содержанием образования.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w:t>
      </w:r>
      <w:proofErr w:type="spellStart"/>
      <w:r w:rsidRPr="00F63254">
        <w:rPr>
          <w:rFonts w:ascii="Times New Roman" w:hAnsi="Times New Roman" w:cs="Times New Roman"/>
          <w:color w:val="auto"/>
          <w:kern w:val="28"/>
          <w:sz w:val="28"/>
          <w:szCs w:val="28"/>
        </w:rPr>
        <w:t>деятельностного</w:t>
      </w:r>
      <w:proofErr w:type="spellEnd"/>
      <w:r w:rsidRPr="00F63254">
        <w:rPr>
          <w:rFonts w:ascii="Times New Roman" w:hAnsi="Times New Roman" w:cs="Times New Roman"/>
          <w:color w:val="auto"/>
          <w:kern w:val="28"/>
          <w:sz w:val="28"/>
          <w:szCs w:val="28"/>
        </w:rPr>
        <w:t xml:space="preserve">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r w:rsidRPr="00F63254">
        <w:rPr>
          <w:rFonts w:ascii="Times New Roman" w:hAnsi="Times New Roman" w:cs="Times New Roman"/>
          <w:color w:val="auto"/>
          <w:kern w:val="28"/>
          <w:sz w:val="28"/>
          <w:szCs w:val="28"/>
        </w:rPr>
        <w:t xml:space="preserve">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1"/>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lastRenderedPageBreak/>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1" w:name="_Toc415833113"/>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1"/>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2"/>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3"/>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lastRenderedPageBreak/>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 xml:space="preserve">использование в образовательном процессе современных образовательных технологий </w:t>
      </w:r>
      <w:proofErr w:type="spellStart"/>
      <w:r w:rsidRPr="00301148">
        <w:rPr>
          <w:caps w:val="0"/>
        </w:rPr>
        <w:t>деятельностного</w:t>
      </w:r>
      <w:proofErr w:type="spellEnd"/>
      <w:r w:rsidRPr="00301148">
        <w:rPr>
          <w:caps w:val="0"/>
        </w:rPr>
        <w:t xml:space="preserve"> типа</w:t>
      </w:r>
      <w:r w:rsidRPr="00301148">
        <w:t>;</w:t>
      </w:r>
    </w:p>
    <w:p w:rsidR="00DB7A10" w:rsidRPr="00301148" w:rsidRDefault="00DB7A10" w:rsidP="00DB7A10">
      <w:pPr>
        <w:pStyle w:val="afc"/>
        <w:ind w:firstLine="709"/>
      </w:pPr>
      <w:r w:rsidRPr="00301148">
        <w:t>• </w:t>
      </w:r>
      <w:r w:rsidRPr="00301148">
        <w:rPr>
          <w:caps w:val="0"/>
        </w:rPr>
        <w:t>предоставление обучающимся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w:t>
      </w:r>
      <w:proofErr w:type="spellStart"/>
      <w:r w:rsidRPr="00301148">
        <w:rPr>
          <w:caps w:val="0"/>
        </w:rPr>
        <w:t>внутришкольной</w:t>
      </w:r>
      <w:proofErr w:type="spellEnd"/>
      <w:r w:rsidRPr="00301148">
        <w:rPr>
          <w:caps w:val="0"/>
        </w:rPr>
        <w:t xml:space="preserve"> социальной среды</w:t>
      </w:r>
      <w:r w:rsidR="00DE0DCE">
        <w:rPr>
          <w:caps w:val="0"/>
        </w:rPr>
        <w:t>;</w:t>
      </w:r>
    </w:p>
    <w:p w:rsidR="00DE0DCE" w:rsidRPr="00301148" w:rsidRDefault="00DE0DCE" w:rsidP="00DE0DCE">
      <w:pPr>
        <w:pStyle w:val="afc"/>
      </w:pPr>
      <w:r w:rsidRPr="00301148">
        <w:t>• </w:t>
      </w:r>
      <w:r w:rsidRPr="00301148">
        <w:rPr>
          <w:caps w:val="0"/>
        </w:rPr>
        <w:t>включение обучающихся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w:t>
      </w:r>
      <w:r w:rsidRPr="00ED010F">
        <w:rPr>
          <w:rFonts w:ascii="Times New Roman" w:hAnsi="Times New Roman" w:cs="Times New Roman"/>
          <w:color w:val="auto"/>
          <w:sz w:val="28"/>
          <w:szCs w:val="28"/>
          <w:u w:color="000000"/>
        </w:rPr>
        <w:lastRenderedPageBreak/>
        <w:t xml:space="preserve">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B719F7">
        <w:rPr>
          <w:color w:val="auto"/>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2"/>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w:t>
      </w:r>
      <w:proofErr w:type="spellStart"/>
      <w:r w:rsidRPr="00F63254">
        <w:rPr>
          <w:rFonts w:ascii="Times New Roman" w:hAnsi="Times New Roman" w:cs="Times New Roman"/>
          <w:sz w:val="28"/>
          <w:szCs w:val="28"/>
        </w:rPr>
        <w:t>психолого-медико-педагогической</w:t>
      </w:r>
      <w:proofErr w:type="spellEnd"/>
      <w:r w:rsidRPr="00F63254">
        <w:rPr>
          <w:rFonts w:ascii="Times New Roman" w:hAnsi="Times New Roman" w:cs="Times New Roman"/>
          <w:sz w:val="28"/>
          <w:szCs w:val="28"/>
        </w:rPr>
        <w:t xml:space="preserve"> комиссии (ПМПК), сформулированных по результатам его комплексного </w:t>
      </w:r>
      <w:proofErr w:type="spellStart"/>
      <w:r w:rsidRPr="00F63254">
        <w:rPr>
          <w:rFonts w:ascii="Times New Roman" w:hAnsi="Times New Roman" w:cs="Times New Roman"/>
          <w:sz w:val="28"/>
          <w:szCs w:val="28"/>
        </w:rPr>
        <w:t>психолого-медико-</w:t>
      </w:r>
      <w:r w:rsidRPr="00F63254">
        <w:rPr>
          <w:rFonts w:ascii="Times New Roman" w:hAnsi="Times New Roman" w:cs="Times New Roman"/>
          <w:sz w:val="28"/>
          <w:szCs w:val="28"/>
        </w:rPr>
        <w:lastRenderedPageBreak/>
        <w:t>педагогического</w:t>
      </w:r>
      <w:proofErr w:type="spellEnd"/>
      <w:r w:rsidRPr="00F63254">
        <w:rPr>
          <w:rFonts w:ascii="Times New Roman" w:hAnsi="Times New Roman" w:cs="Times New Roman"/>
          <w:sz w:val="28"/>
          <w:szCs w:val="28"/>
        </w:rPr>
        <w:t xml:space="preserve">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3"/>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w:t>
      </w:r>
      <w:proofErr w:type="spellStart"/>
      <w:r w:rsidRPr="00F63254">
        <w:rPr>
          <w:rFonts w:ascii="Times New Roman" w:hAnsi="Times New Roman" w:cs="Times New Roman"/>
          <w:sz w:val="28"/>
          <w:szCs w:val="28"/>
        </w:rPr>
        <w:t>депривация</w:t>
      </w:r>
      <w:proofErr w:type="spellEnd"/>
      <w:r w:rsidRPr="00F63254">
        <w:rPr>
          <w:rFonts w:ascii="Times New Roman" w:hAnsi="Times New Roman" w:cs="Times New Roman"/>
          <w:sz w:val="28"/>
          <w:szCs w:val="28"/>
        </w:rPr>
        <w:t xml:space="preserve">.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F63254">
        <w:rPr>
          <w:rFonts w:ascii="Times New Roman" w:hAnsi="Times New Roman" w:cs="Times New Roman"/>
          <w:sz w:val="28"/>
          <w:szCs w:val="28"/>
        </w:rPr>
        <w:t>саморегуляции</w:t>
      </w:r>
      <w:proofErr w:type="spellEnd"/>
      <w:r w:rsidRPr="00F63254">
        <w:rPr>
          <w:rFonts w:ascii="Times New Roman" w:hAnsi="Times New Roman" w:cs="Times New Roman"/>
          <w:sz w:val="28"/>
          <w:szCs w:val="28"/>
        </w:rPr>
        <w:t>.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w:t>
      </w:r>
      <w:proofErr w:type="spellStart"/>
      <w:r w:rsidRPr="00F63254">
        <w:rPr>
          <w:rFonts w:ascii="Times New Roman" w:hAnsi="Times New Roman" w:cs="Times New Roman"/>
          <w:color w:val="auto"/>
          <w:sz w:val="28"/>
          <w:szCs w:val="28"/>
        </w:rPr>
        <w:t>психолого-медико-педагогической</w:t>
      </w:r>
      <w:proofErr w:type="spellEnd"/>
      <w:r w:rsidRPr="00F63254">
        <w:rPr>
          <w:rFonts w:ascii="Times New Roman" w:hAnsi="Times New Roman" w:cs="Times New Roman"/>
          <w:color w:val="auto"/>
          <w:sz w:val="28"/>
          <w:szCs w:val="28"/>
        </w:rPr>
        <w:t xml:space="preserve">)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 xml:space="preserve">АООП НОО (вариант 7.1) адресована обучающимся с ЗПР, достигшим к моменту поступления в школу уровня психофизического развития близкого </w:t>
      </w:r>
      <w:r w:rsidRPr="00003B26">
        <w:rPr>
          <w:rFonts w:ascii="Times New Roman" w:hAnsi="Times New Roman" w:cs="Times New Roman"/>
          <w:sz w:val="28"/>
          <w:szCs w:val="28"/>
        </w:rPr>
        <w:lastRenderedPageBreak/>
        <w:t>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w:t>
      </w:r>
      <w:proofErr w:type="spellStart"/>
      <w:r w:rsidRPr="005E6D54">
        <w:rPr>
          <w:rFonts w:ascii="Times New Roman" w:hAnsi="Times New Roman" w:cs="Times New Roman"/>
          <w:color w:val="auto"/>
          <w:sz w:val="28"/>
          <w:szCs w:val="28"/>
        </w:rPr>
        <w:t>саморегуляции</w:t>
      </w:r>
      <w:proofErr w:type="spellEnd"/>
      <w:r w:rsidRPr="005E6D54">
        <w:rPr>
          <w:rFonts w:ascii="Times New Roman" w:hAnsi="Times New Roman" w:cs="Times New Roman"/>
          <w:color w:val="auto"/>
          <w:sz w:val="28"/>
          <w:szCs w:val="28"/>
        </w:rPr>
        <w:t xml:space="preserve">,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данной категории обучающихся</w:t>
      </w:r>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001D48CD" w:rsidRPr="00F57733">
        <w:rPr>
          <w:rFonts w:ascii="Times New Roman" w:hAnsi="Times New Roman"/>
          <w:color w:val="auto"/>
          <w:sz w:val="28"/>
          <w:szCs w:val="28"/>
        </w:rPr>
        <w:t>нейродинамики</w:t>
      </w:r>
      <w:proofErr w:type="spellEnd"/>
      <w:r w:rsidR="001D48CD" w:rsidRPr="00F57733">
        <w:rPr>
          <w:rFonts w:ascii="Times New Roman" w:hAnsi="Times New Roman"/>
          <w:color w:val="auto"/>
          <w:sz w:val="28"/>
          <w:szCs w:val="28"/>
        </w:rPr>
        <w:t xml:space="preserve">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4"/>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F63254">
        <w:rPr>
          <w:sz w:val="28"/>
          <w:szCs w:val="28"/>
        </w:rPr>
        <w:t>нейродинамики</w:t>
      </w:r>
      <w:proofErr w:type="spellEnd"/>
      <w:r w:rsidRPr="00F63254">
        <w:rPr>
          <w:sz w:val="28"/>
          <w:szCs w:val="28"/>
        </w:rPr>
        <w:t xml:space="preserve"> психических процессов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8E79E4">
        <w:rPr>
          <w:rFonts w:ascii="Times New Roman" w:hAnsi="Times New Roman" w:cs="Times New Roman"/>
          <w:sz w:val="28"/>
          <w:szCs w:val="28"/>
        </w:rPr>
        <w:t>психокоррекционной</w:t>
      </w:r>
      <w:proofErr w:type="spellEnd"/>
      <w:r w:rsidRPr="008E79E4">
        <w:rPr>
          <w:rFonts w:ascii="Times New Roman" w:hAnsi="Times New Roman" w:cs="Times New Roman"/>
          <w:sz w:val="28"/>
          <w:szCs w:val="28"/>
        </w:rPr>
        <w:t xml:space="preserve">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w:t>
      </w:r>
      <w:proofErr w:type="spellStart"/>
      <w:r w:rsidRPr="008E79E4">
        <w:rPr>
          <w:rFonts w:ascii="Times New Roman" w:hAnsi="Times New Roman" w:cs="Times New Roman"/>
          <w:sz w:val="28"/>
          <w:szCs w:val="28"/>
        </w:rPr>
        <w:t>саморегуляции</w:t>
      </w:r>
      <w:proofErr w:type="spellEnd"/>
      <w:r w:rsidRPr="008E79E4">
        <w:rPr>
          <w:rFonts w:ascii="Times New Roman" w:hAnsi="Times New Roman" w:cs="Times New Roman"/>
          <w:sz w:val="28"/>
          <w:szCs w:val="28"/>
        </w:rPr>
        <w:t xml:space="preserve">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 xml:space="preserve">("пошаговом» предъявлении материала, дозированной помощи взрослого, использовании специальных методов, приемов и средств, способствующих как </w:t>
      </w:r>
      <w:r w:rsidRPr="003A4CCF">
        <w:rPr>
          <w:sz w:val="28"/>
          <w:szCs w:val="28"/>
        </w:rPr>
        <w:lastRenderedPageBreak/>
        <w:t>общему развитию обучающегося, так и компенсации индивидуальных недостатков развития);</w:t>
      </w:r>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категорий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 xml:space="preserve">профилактика и коррекция </w:t>
      </w:r>
      <w:proofErr w:type="spellStart"/>
      <w:r w:rsidRPr="00570722">
        <w:rPr>
          <w:rFonts w:ascii="Times New Roman" w:hAnsi="Times New Roman" w:cs="Times New Roman"/>
          <w:sz w:val="28"/>
          <w:szCs w:val="28"/>
        </w:rPr>
        <w:t>социокультурной</w:t>
      </w:r>
      <w:proofErr w:type="spellEnd"/>
      <w:r w:rsidRPr="00570722">
        <w:rPr>
          <w:rFonts w:ascii="Times New Roman" w:hAnsi="Times New Roman" w:cs="Times New Roman"/>
          <w:sz w:val="28"/>
          <w:szCs w:val="28"/>
        </w:rPr>
        <w:t xml:space="preserve"> и школьной </w:t>
      </w:r>
      <w:proofErr w:type="spellStart"/>
      <w:r w:rsidRPr="00570722">
        <w:rPr>
          <w:rFonts w:ascii="Times New Roman" w:hAnsi="Times New Roman" w:cs="Times New Roman"/>
          <w:sz w:val="28"/>
          <w:szCs w:val="28"/>
        </w:rPr>
        <w:t>дезадаптации</w:t>
      </w:r>
      <w:proofErr w:type="spellEnd"/>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w:t>
      </w:r>
      <w:proofErr w:type="spellStart"/>
      <w:r w:rsidRPr="00570722">
        <w:rPr>
          <w:rFonts w:ascii="Times New Roman" w:hAnsi="Times New Roman" w:cs="Times New Roman"/>
          <w:sz w:val="28"/>
          <w:szCs w:val="28"/>
        </w:rPr>
        <w:t>сформированност</w:t>
      </w:r>
      <w:r>
        <w:rPr>
          <w:rFonts w:ascii="Times New Roman" w:hAnsi="Times New Roman" w:cs="Times New Roman"/>
          <w:sz w:val="28"/>
          <w:szCs w:val="28"/>
        </w:rPr>
        <w:t>и</w:t>
      </w:r>
      <w:proofErr w:type="spellEnd"/>
      <w:r>
        <w:rPr>
          <w:rFonts w:ascii="Times New Roman" w:hAnsi="Times New Roman" w:cs="Times New Roman"/>
          <w:sz w:val="28"/>
          <w:szCs w:val="28"/>
        </w:rPr>
        <w:t xml:space="preserve"> социальной компетенции обучающихся</w:t>
      </w:r>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специальная </w:t>
      </w:r>
      <w:proofErr w:type="spellStart"/>
      <w:r w:rsidRPr="008E79E4">
        <w:rPr>
          <w:rFonts w:ascii="Times New Roman" w:hAnsi="Times New Roman" w:cs="Times New Roman"/>
          <w:sz w:val="28"/>
          <w:szCs w:val="28"/>
        </w:rPr>
        <w:t>психокоррекционная</w:t>
      </w:r>
      <w:proofErr w:type="spellEnd"/>
      <w:r w:rsidRPr="008E79E4">
        <w:rPr>
          <w:rFonts w:ascii="Times New Roman" w:hAnsi="Times New Roman" w:cs="Times New Roman"/>
          <w:sz w:val="28"/>
          <w:szCs w:val="28"/>
        </w:rPr>
        <w:t xml:space="preserve"> помощь, направленная на формирование способности к самостоятельной организации собственной </w:t>
      </w:r>
      <w:r w:rsidRPr="008E79E4">
        <w:rPr>
          <w:rFonts w:ascii="Times New Roman" w:hAnsi="Times New Roman" w:cs="Times New Roman"/>
          <w:sz w:val="28"/>
          <w:szCs w:val="28"/>
        </w:rPr>
        <w:lastRenderedPageBreak/>
        <w:t>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4"/>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 xml:space="preserve">Личностные, </w:t>
      </w:r>
      <w:proofErr w:type="spellStart"/>
      <w:r w:rsidRPr="00E22318">
        <w:rPr>
          <w:rFonts w:ascii="Times New Roman" w:eastAsia="Times New Roman" w:hAnsi="Times New Roman" w:cs="Times New Roman"/>
          <w:bCs/>
          <w:sz w:val="28"/>
          <w:szCs w:val="28"/>
        </w:rPr>
        <w:t>метапредметные</w:t>
      </w:r>
      <w:proofErr w:type="spellEnd"/>
      <w:r w:rsidRPr="00E22318">
        <w:rPr>
          <w:rFonts w:ascii="Times New Roman" w:eastAsia="Times New Roman" w:hAnsi="Times New Roman" w:cs="Times New Roman"/>
          <w:bCs/>
          <w:sz w:val="28"/>
          <w:szCs w:val="28"/>
        </w:rPr>
        <w:t xml:space="preserve"> и предметные результаты</w:t>
      </w:r>
      <w:r w:rsidRPr="00E22318">
        <w:rPr>
          <w:rFonts w:ascii="Times New Roman" w:eastAsia="Times New Roman" w:hAnsi="Times New Roman" w:cs="Times New Roman"/>
          <w:sz w:val="28"/>
          <w:szCs w:val="28"/>
        </w:rPr>
        <w:t xml:space="preserve"> освоения </w:t>
      </w:r>
      <w:r w:rsidR="005157DB" w:rsidRPr="00E22318">
        <w:rPr>
          <w:rFonts w:ascii="Times New Roman" w:eastAsia="Times New Roman" w:hAnsi="Times New Roman" w:cs="Times New Roman"/>
          <w:sz w:val="28"/>
          <w:szCs w:val="28"/>
        </w:rPr>
        <w:t xml:space="preserve">обучающимися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5"/>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w:t>
      </w:r>
      <w:proofErr w:type="spellStart"/>
      <w:r w:rsidR="00D142B1" w:rsidRPr="00D142B1">
        <w:rPr>
          <w:rFonts w:ascii="Times New Roman" w:hAnsi="Times New Roman" w:cs="Times New Roman"/>
          <w:sz w:val="28"/>
          <w:szCs w:val="28"/>
        </w:rPr>
        <w:t>сформированность</w:t>
      </w:r>
      <w:proofErr w:type="spellEnd"/>
      <w:r w:rsidR="00D142B1" w:rsidRPr="00D142B1">
        <w:rPr>
          <w:rFonts w:ascii="Times New Roman" w:hAnsi="Times New Roman" w:cs="Times New Roman"/>
          <w:sz w:val="28"/>
          <w:szCs w:val="28"/>
        </w:rPr>
        <w:t xml:space="preserve">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 xml:space="preserve">в способности взаимодействовать с другими людьми, </w:t>
      </w:r>
      <w:proofErr w:type="spellStart"/>
      <w:r w:rsidRPr="00D142B1">
        <w:rPr>
          <w:rFonts w:ascii="Times New Roman" w:hAnsi="Times New Roman" w:cs="Times New Roman"/>
          <w:sz w:val="28"/>
          <w:szCs w:val="28"/>
        </w:rPr>
        <w:t>уменииделиться</w:t>
      </w:r>
      <w:proofErr w:type="spellEnd"/>
      <w:r w:rsidRPr="00D142B1">
        <w:rPr>
          <w:rFonts w:ascii="Times New Roman" w:hAnsi="Times New Roman" w:cs="Times New Roman"/>
          <w:sz w:val="28"/>
          <w:szCs w:val="28"/>
        </w:rPr>
        <w:t xml:space="preserve">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сформированные в соответствии с требованиями к результатам освоения АООП НОО предметные, </w:t>
      </w:r>
      <w:proofErr w:type="spellStart"/>
      <w:r w:rsidRPr="00D142B1">
        <w:rPr>
          <w:rFonts w:ascii="Times New Roman" w:hAnsi="Times New Roman" w:cs="Times New Roman"/>
          <w:sz w:val="28"/>
          <w:szCs w:val="28"/>
        </w:rPr>
        <w:t>метапредметные</w:t>
      </w:r>
      <w:proofErr w:type="spellEnd"/>
      <w:r w:rsidRPr="00D142B1">
        <w:rPr>
          <w:rFonts w:ascii="Times New Roman" w:hAnsi="Times New Roman" w:cs="Times New Roman"/>
          <w:sz w:val="28"/>
          <w:szCs w:val="28"/>
        </w:rPr>
        <w:t xml:space="preserve">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5"/>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 xml:space="preserve">являются оценка </w:t>
      </w:r>
      <w:r w:rsidRPr="00B11FEA">
        <w:rPr>
          <w:rFonts w:ascii="Times New Roman" w:hAnsi="Times New Roman" w:cs="Times New Roman"/>
          <w:sz w:val="28"/>
          <w:szCs w:val="28"/>
        </w:rPr>
        <w:lastRenderedPageBreak/>
        <w:t>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 xml:space="preserve">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B11FEA">
        <w:rPr>
          <w:rFonts w:ascii="Times New Roman" w:hAnsi="Times New Roman" w:cs="Times New Roman"/>
          <w:sz w:val="28"/>
          <w:szCs w:val="28"/>
        </w:rPr>
        <w:t>метапредметных</w:t>
      </w:r>
      <w:proofErr w:type="spellEnd"/>
      <w:r w:rsidRPr="00B11FEA">
        <w:rPr>
          <w:rFonts w:ascii="Times New Roman" w:hAnsi="Times New Roman" w:cs="Times New Roman"/>
          <w:sz w:val="28"/>
          <w:szCs w:val="28"/>
        </w:rPr>
        <w:t xml:space="preserve">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
    <w:p w:rsidR="00294286" w:rsidRDefault="00294286" w:rsidP="00294286">
      <w:pPr>
        <w:pStyle w:val="14TexstOSNOVA1012"/>
        <w:spacing w:line="360" w:lineRule="auto"/>
        <w:ind w:firstLine="709"/>
        <w:rPr>
          <w:rFonts w:ascii="Times New Roman" w:hAnsi="Times New Roman" w:cs="Times New Roman"/>
          <w:color w:val="auto"/>
          <w:sz w:val="28"/>
          <w:szCs w:val="28"/>
        </w:rPr>
      </w:pPr>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привычную обстановку в классе (присутствие своего учителя, наличие привычных для обучающихся </w:t>
      </w:r>
      <w:proofErr w:type="spellStart"/>
      <w:r w:rsidRPr="00530152">
        <w:rPr>
          <w:caps w:val="0"/>
          <w:sz w:val="28"/>
          <w:szCs w:val="28"/>
        </w:rPr>
        <w:t>мнестических</w:t>
      </w:r>
      <w:proofErr w:type="spellEnd"/>
      <w:r w:rsidRPr="00530152">
        <w:rPr>
          <w:caps w:val="0"/>
          <w:sz w:val="28"/>
          <w:szCs w:val="28"/>
        </w:rPr>
        <w:t xml:space="preserve">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proofErr w:type="spellStart"/>
      <w:r w:rsidRPr="00530152">
        <w:rPr>
          <w:caps w:val="0"/>
          <w:sz w:val="28"/>
          <w:szCs w:val="28"/>
        </w:rPr>
        <w:lastRenderedPageBreak/>
        <w:t>адаптирование</w:t>
      </w:r>
      <w:proofErr w:type="spellEnd"/>
      <w:r w:rsidRPr="00530152">
        <w:rPr>
          <w:caps w:val="0"/>
          <w:sz w:val="28"/>
          <w:szCs w:val="28"/>
        </w:rPr>
        <w:t xml:space="preserve">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 xml:space="preserve">2) упрощение </w:t>
      </w:r>
      <w:proofErr w:type="spellStart"/>
      <w:r w:rsidRPr="00530152">
        <w:rPr>
          <w:rFonts w:ascii="Times New Roman" w:hAnsi="Times New Roman" w:cs="Times New Roman"/>
          <w:sz w:val="28"/>
          <w:szCs w:val="28"/>
        </w:rPr>
        <w:t>многозвеньевой</w:t>
      </w:r>
      <w:proofErr w:type="spellEnd"/>
      <w:r w:rsidRPr="00530152">
        <w:rPr>
          <w:rFonts w:ascii="Times New Roman" w:hAnsi="Times New Roman" w:cs="Times New Roman"/>
          <w:sz w:val="28"/>
          <w:szCs w:val="28"/>
        </w:rPr>
        <w:t xml:space="preserve"> инструкции посредством деления ее на короткие смысловые единицы, задающие </w:t>
      </w:r>
      <w:proofErr w:type="spellStart"/>
      <w:r w:rsidRPr="00530152">
        <w:rPr>
          <w:rFonts w:ascii="Times New Roman" w:hAnsi="Times New Roman" w:cs="Times New Roman"/>
          <w:sz w:val="28"/>
          <w:szCs w:val="28"/>
        </w:rPr>
        <w:t>поэтапность</w:t>
      </w:r>
      <w:proofErr w:type="spellEnd"/>
      <w:r w:rsidRPr="00530152">
        <w:rPr>
          <w:rFonts w:ascii="Times New Roman" w:hAnsi="Times New Roman" w:cs="Times New Roman"/>
          <w:sz w:val="28"/>
          <w:szCs w:val="28"/>
        </w:rPr>
        <w:t xml:space="preserve"> (</w:t>
      </w:r>
      <w:proofErr w:type="spellStart"/>
      <w:r w:rsidRPr="00530152">
        <w:rPr>
          <w:rFonts w:ascii="Times New Roman" w:hAnsi="Times New Roman" w:cs="Times New Roman"/>
          <w:sz w:val="28"/>
          <w:szCs w:val="28"/>
        </w:rPr>
        <w:t>пошаговость</w:t>
      </w:r>
      <w:proofErr w:type="spellEnd"/>
      <w:r w:rsidRPr="00530152">
        <w:rPr>
          <w:rFonts w:ascii="Times New Roman" w:hAnsi="Times New Roman" w:cs="Times New Roman"/>
          <w:sz w:val="28"/>
          <w:szCs w:val="28"/>
        </w:rPr>
        <w:t>)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при необходимости </w:t>
      </w:r>
      <w:proofErr w:type="spellStart"/>
      <w:r w:rsidRPr="00530152">
        <w:rPr>
          <w:caps w:val="0"/>
          <w:sz w:val="28"/>
          <w:szCs w:val="28"/>
        </w:rPr>
        <w:t>адаптирование</w:t>
      </w:r>
      <w:proofErr w:type="spellEnd"/>
      <w:r w:rsidRPr="00530152">
        <w:rPr>
          <w:caps w:val="0"/>
          <w:sz w:val="28"/>
          <w:szCs w:val="28"/>
        </w:rPr>
        <w:t xml:space="preserve">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недопустимыми являются негативные реакции со стороны педагога, создание ситуаций, приводящих к эмоциональному </w:t>
      </w:r>
      <w:proofErr w:type="spellStart"/>
      <w:r w:rsidRPr="00530152">
        <w:rPr>
          <w:caps w:val="0"/>
          <w:sz w:val="28"/>
          <w:szCs w:val="28"/>
        </w:rPr>
        <w:t>травмированию</w:t>
      </w:r>
      <w:proofErr w:type="spellEnd"/>
      <w:r w:rsidRPr="00530152">
        <w:rPr>
          <w:caps w:val="0"/>
          <w:sz w:val="28"/>
          <w:szCs w:val="28"/>
        </w:rPr>
        <w:t xml:space="preserve">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r>
        <w:rPr>
          <w:rFonts w:ascii="Times New Roman" w:hAnsi="Times New Roman" w:cs="Times New Roman"/>
          <w:sz w:val="28"/>
          <w:szCs w:val="28"/>
        </w:rPr>
        <w:t>обучающимися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w:t>
      </w:r>
      <w:r w:rsidRPr="00B11FEA">
        <w:rPr>
          <w:rFonts w:ascii="Times New Roman" w:hAnsi="Times New Roman" w:cs="Times New Roman"/>
          <w:sz w:val="28"/>
          <w:szCs w:val="28"/>
        </w:rPr>
        <w:lastRenderedPageBreak/>
        <w:t xml:space="preserve">процедур. Мониторинг, обладая такими характеристиками, как непрерывность, </w:t>
      </w:r>
      <w:proofErr w:type="spellStart"/>
      <w:r w:rsidRPr="00B11FEA">
        <w:rPr>
          <w:rFonts w:ascii="Times New Roman" w:hAnsi="Times New Roman" w:cs="Times New Roman"/>
          <w:sz w:val="28"/>
          <w:szCs w:val="28"/>
        </w:rPr>
        <w:t>диагностичность</w:t>
      </w:r>
      <w:proofErr w:type="spellEnd"/>
      <w:r w:rsidRPr="00B11FEA">
        <w:rPr>
          <w:rFonts w:ascii="Times New Roman" w:hAnsi="Times New Roman" w:cs="Times New Roman"/>
          <w:sz w:val="28"/>
          <w:szCs w:val="28"/>
        </w:rPr>
        <w:t xml:space="preserve">,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обучающимися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B11FEA">
        <w:rPr>
          <w:rFonts w:ascii="Times New Roman" w:hAnsi="Times New Roman" w:cs="Times New Roman"/>
          <w:sz w:val="28"/>
          <w:szCs w:val="28"/>
        </w:rPr>
        <w:t>неуспешности</w:t>
      </w:r>
      <w:proofErr w:type="spellEnd"/>
      <w:r w:rsidRPr="00B11FEA">
        <w:rPr>
          <w:rFonts w:ascii="Times New Roman" w:hAnsi="Times New Roman" w:cs="Times New Roman"/>
          <w:sz w:val="28"/>
          <w:szCs w:val="28"/>
        </w:rPr>
        <w:t xml:space="preserve">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w:t>
      </w:r>
      <w:proofErr w:type="spellStart"/>
      <w:r w:rsidRPr="00B11FEA">
        <w:rPr>
          <w:rFonts w:ascii="Times New Roman" w:hAnsi="Times New Roman" w:cs="Times New Roman"/>
          <w:sz w:val="28"/>
          <w:szCs w:val="28"/>
        </w:rPr>
        <w:t>эксперсс-диагностики</w:t>
      </w:r>
      <w:proofErr w:type="spellEnd"/>
      <w:r w:rsidRPr="00B11FEA">
        <w:rPr>
          <w:rFonts w:ascii="Times New Roman" w:hAnsi="Times New Roman" w:cs="Times New Roman"/>
          <w:sz w:val="28"/>
          <w:szCs w:val="28"/>
        </w:rPr>
        <w:t xml:space="preserve">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планируемыми результатами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r w:rsidRPr="00BE7417">
        <w:rPr>
          <w:rFonts w:hAnsi="Times New Roman"/>
          <w:color w:val="auto"/>
          <w:sz w:val="28"/>
          <w:szCs w:val="28"/>
        </w:rPr>
        <w:t>обучающимся</w:t>
      </w:r>
      <w:r w:rsidRPr="00BE7417">
        <w:rPr>
          <w:rFonts w:ascii="Times New Roman"/>
          <w:color w:val="auto"/>
          <w:sz w:val="28"/>
          <w:szCs w:val="28"/>
        </w:rPr>
        <w:t xml:space="preserve">. </w:t>
      </w:r>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w:t>
      </w:r>
      <w:proofErr w:type="spellStart"/>
      <w:r w:rsidRPr="00B11FEA">
        <w:rPr>
          <w:rFonts w:ascii="Times New Roman" w:hAnsi="Times New Roman" w:cs="Times New Roman"/>
          <w:sz w:val="28"/>
          <w:szCs w:val="28"/>
        </w:rPr>
        <w:t>психолого-медико-педагогическое</w:t>
      </w:r>
      <w:proofErr w:type="spellEnd"/>
      <w:r w:rsidRPr="00B11FEA">
        <w:rPr>
          <w:rFonts w:ascii="Times New Roman" w:hAnsi="Times New Roman" w:cs="Times New Roman"/>
          <w:sz w:val="28"/>
          <w:szCs w:val="28"/>
        </w:rPr>
        <w:t xml:space="preserve">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обучающимися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5833118"/>
      <w:r w:rsidRPr="00156537">
        <w:rPr>
          <w:rFonts w:ascii="Times New Roman" w:hAnsi="Times New Roman" w:cs="Times New Roman"/>
          <w:b/>
          <w:sz w:val="28"/>
          <w:szCs w:val="28"/>
        </w:rPr>
        <w:lastRenderedPageBreak/>
        <w:t>2.2. Содержательный раздел</w:t>
      </w:r>
      <w:bookmarkEnd w:id="6"/>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6"/>
      </w:r>
      <w:r w:rsidRPr="00840B1F">
        <w:rPr>
          <w:rFonts w:ascii="Times New Roman" w:hAnsi="Times New Roman" w:cs="Times New Roman"/>
          <w:sz w:val="28"/>
          <w:szCs w:val="28"/>
        </w:rPr>
        <w:t>.</w:t>
      </w:r>
    </w:p>
    <w:p w:rsidR="00E55EFD"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7"/>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специального сопровождения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обучающимся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lastRenderedPageBreak/>
        <w:t xml:space="preserve">осуществление индивидуально-ориентированного </w:t>
      </w:r>
      <w:proofErr w:type="spellStart"/>
      <w:r w:rsidRPr="00F03F14">
        <w:rPr>
          <w:rFonts w:ascii="Times New Roman" w:hAnsi="Times New Roman" w:cs="Times New Roman"/>
          <w:sz w:val="28"/>
          <w:szCs w:val="28"/>
        </w:rPr>
        <w:t>психолого-медико-педагогического</w:t>
      </w:r>
      <w:proofErr w:type="spellEnd"/>
      <w:r w:rsidRPr="00F03F14">
        <w:rPr>
          <w:rFonts w:ascii="Times New Roman" w:hAnsi="Times New Roman" w:cs="Times New Roman"/>
          <w:sz w:val="28"/>
          <w:szCs w:val="28"/>
        </w:rPr>
        <w:t xml:space="preserve">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оказание помощи в освоении обучающимися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 xml:space="preserve">систему комплексного </w:t>
      </w:r>
      <w:proofErr w:type="spellStart"/>
      <w:r w:rsidRPr="00F03F14">
        <w:rPr>
          <w:rFonts w:ascii="Times New Roman" w:hAnsi="Times New Roman" w:cs="Times New Roman"/>
          <w:sz w:val="28"/>
          <w:szCs w:val="28"/>
          <w:shd w:val="clear" w:color="auto" w:fill="FFFFFF"/>
        </w:rPr>
        <w:t>психолого-медико-педагогического</w:t>
      </w:r>
      <w:proofErr w:type="spellEnd"/>
      <w:r w:rsidRPr="00F03F14">
        <w:rPr>
          <w:rFonts w:ascii="Times New Roman" w:hAnsi="Times New Roman" w:cs="Times New Roman"/>
          <w:sz w:val="28"/>
          <w:szCs w:val="28"/>
          <w:shd w:val="clear" w:color="auto" w:fill="FFFFFF"/>
        </w:rPr>
        <w:t xml:space="preserve"> и социального сопровождения обучающихся с ЗПР в условиях образовательного процесса, включающего </w:t>
      </w:r>
      <w:proofErr w:type="spellStart"/>
      <w:r w:rsidRPr="00F03F14">
        <w:rPr>
          <w:rFonts w:ascii="Times New Roman" w:hAnsi="Times New Roman" w:cs="Times New Roman"/>
          <w:sz w:val="28"/>
          <w:szCs w:val="28"/>
          <w:shd w:val="clear" w:color="auto" w:fill="FFFFFF"/>
        </w:rPr>
        <w:t>психолого-медико-педагогическое</w:t>
      </w:r>
      <w:proofErr w:type="spellEnd"/>
      <w:r w:rsidRPr="00F03F14">
        <w:rPr>
          <w:rFonts w:ascii="Times New Roman" w:hAnsi="Times New Roman" w:cs="Times New Roman"/>
          <w:sz w:val="28"/>
          <w:szCs w:val="28"/>
          <w:shd w:val="clear" w:color="auto" w:fill="FFFFFF"/>
        </w:rPr>
        <w:t xml:space="preserve">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 xml:space="preserve">комендаций по оказанию им </w:t>
      </w:r>
      <w:proofErr w:type="spellStart"/>
      <w:r w:rsidRPr="009433D8">
        <w:rPr>
          <w:spacing w:val="2"/>
        </w:rPr>
        <w:t>психолого­медико­педагогиче</w:t>
      </w:r>
      <w:r w:rsidRPr="009433D8">
        <w:t>ской</w:t>
      </w:r>
      <w:proofErr w:type="spellEnd"/>
      <w:r w:rsidRPr="009433D8">
        <w:t xml:space="preserve"> помощи;</w:t>
      </w:r>
    </w:p>
    <w:p w:rsidR="005907AE" w:rsidRPr="009433D8" w:rsidRDefault="005907AE" w:rsidP="005907AE">
      <w:pPr>
        <w:pStyle w:val="21"/>
      </w:pPr>
      <w:proofErr w:type="spellStart"/>
      <w:r w:rsidRPr="009433D8">
        <w:rPr>
          <w:iCs/>
        </w:rPr>
        <w:lastRenderedPageBreak/>
        <w:t>коррекционно­развивающая</w:t>
      </w:r>
      <w:proofErr w:type="spellEnd"/>
      <w:r w:rsidRPr="009433D8">
        <w:rPr>
          <w:iCs/>
        </w:rPr>
        <w:t xml:space="preserve">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 xml:space="preserve">дифференцированных </w:t>
      </w:r>
      <w:proofErr w:type="spellStart"/>
      <w:r w:rsidRPr="009433D8">
        <w:t>психолого­педагогических</w:t>
      </w:r>
      <w:proofErr w:type="spellEnd"/>
      <w:r w:rsidRPr="009433D8">
        <w:t xml:space="preserve"> условий об</w:t>
      </w:r>
      <w:r w:rsidRPr="009433D8">
        <w:rPr>
          <w:spacing w:val="-2"/>
        </w:rPr>
        <w:t>учения, воспитания, коррекции, развития и социализации;</w:t>
      </w:r>
    </w:p>
    <w:p w:rsidR="005907AE" w:rsidRPr="009433D8" w:rsidRDefault="005907AE" w:rsidP="005907AE">
      <w:pPr>
        <w:pStyle w:val="21"/>
      </w:pPr>
      <w:proofErr w:type="spellStart"/>
      <w:r w:rsidRPr="009433D8">
        <w:rPr>
          <w:iCs/>
          <w:spacing w:val="2"/>
        </w:rPr>
        <w:t>информационно­просветительская</w:t>
      </w:r>
      <w:proofErr w:type="spellEnd"/>
      <w:r w:rsidRPr="009433D8">
        <w:rPr>
          <w:iCs/>
          <w:spacing w:val="2"/>
        </w:rPr>
        <w:t xml:space="preserve">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Pr="009433D8">
        <w:rPr>
          <w:rFonts w:hAnsi="Times New Roman"/>
          <w:color w:val="auto"/>
          <w:sz w:val="28"/>
          <w:szCs w:val="28"/>
        </w:rPr>
        <w:t>должна</w:t>
      </w:r>
      <w:r w:rsidRPr="009433D8">
        <w:rPr>
          <w:rFonts w:hAnsi="Times New Roman"/>
          <w:color w:val="auto"/>
          <w:sz w:val="28"/>
          <w:szCs w:val="28"/>
        </w:rPr>
        <w:t xml:space="preserve"> </w:t>
      </w:r>
      <w:r w:rsidRPr="009433D8">
        <w:rPr>
          <w:rFonts w:hAnsi="Times New Roman"/>
          <w:color w:val="auto"/>
          <w:sz w:val="28"/>
          <w:szCs w:val="28"/>
        </w:rPr>
        <w:t>включать</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proofErr w:type="spellStart"/>
      <w:r w:rsidRPr="009433D8">
        <w:rPr>
          <w:rFonts w:hAnsi="Times New Roman"/>
          <w:color w:val="auto"/>
          <w:sz w:val="28"/>
          <w:szCs w:val="28"/>
        </w:rPr>
        <w:t>психолого</w:t>
      </w:r>
      <w:proofErr w:type="spellEnd"/>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proofErr w:type="spellStart"/>
      <w:r w:rsidRPr="009433D8">
        <w:rPr>
          <w:rFonts w:hAnsi="Times New Roman"/>
          <w:color w:val="auto"/>
          <w:sz w:val="28"/>
          <w:szCs w:val="28"/>
        </w:rPr>
        <w:t>психолого</w:t>
      </w:r>
      <w:proofErr w:type="spellEnd"/>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w:t>
      </w:r>
      <w:r w:rsidRPr="009433D8">
        <w:rPr>
          <w:rFonts w:ascii="Times New Roman" w:hAnsi="Times New Roman" w:cs="Times New Roman"/>
          <w:color w:val="auto"/>
          <w:sz w:val="28"/>
          <w:szCs w:val="28"/>
        </w:rPr>
        <w:lastRenderedPageBreak/>
        <w:t>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w:t>
      </w:r>
      <w:proofErr w:type="spellStart"/>
      <w:r w:rsidRPr="00F03F14">
        <w:rPr>
          <w:rFonts w:ascii="Times New Roman" w:hAnsi="Times New Roman" w:cs="Times New Roman"/>
          <w:sz w:val="28"/>
          <w:szCs w:val="28"/>
        </w:rPr>
        <w:t>психолого-медико-педагогическое</w:t>
      </w:r>
      <w:proofErr w:type="spellEnd"/>
      <w:r w:rsidRPr="00F03F14">
        <w:rPr>
          <w:rFonts w:ascii="Times New Roman" w:hAnsi="Times New Roman" w:cs="Times New Roman"/>
          <w:sz w:val="28"/>
          <w:szCs w:val="28"/>
        </w:rPr>
        <w:t xml:space="preserve">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w:t>
      </w:r>
      <w:r w:rsidRPr="00F03F14">
        <w:rPr>
          <w:rFonts w:ascii="Times New Roman" w:hAnsi="Times New Roman" w:cs="Times New Roman"/>
          <w:sz w:val="28"/>
          <w:szCs w:val="28"/>
        </w:rPr>
        <w:lastRenderedPageBreak/>
        <w:t>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w:t>
      </w:r>
      <w:proofErr w:type="spellStart"/>
      <w:r w:rsidRPr="00F03F14">
        <w:rPr>
          <w:rFonts w:ascii="Times New Roman" w:hAnsi="Times New Roman" w:cs="Times New Roman"/>
          <w:sz w:val="28"/>
          <w:szCs w:val="28"/>
        </w:rPr>
        <w:t>психолого-медико-педагогического</w:t>
      </w:r>
      <w:proofErr w:type="spellEnd"/>
      <w:r w:rsidRPr="00F03F14">
        <w:rPr>
          <w:rFonts w:ascii="Times New Roman" w:hAnsi="Times New Roman" w:cs="Times New Roman"/>
          <w:sz w:val="28"/>
          <w:szCs w:val="28"/>
        </w:rPr>
        <w:t xml:space="preserve">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ФГОС НОО обучающихся с ОВЗ</w:t>
      </w:r>
      <w:r w:rsidRPr="00C6295C">
        <w:rPr>
          <w:rFonts w:ascii="Times New Roman" w:hAnsi="Times New Roman" w:cs="Times New Roman"/>
          <w:color w:val="auto"/>
          <w:spacing w:val="2"/>
          <w:sz w:val="28"/>
          <w:szCs w:val="28"/>
        </w:rPr>
        <w:t xml:space="preserve"> и с учётом </w:t>
      </w:r>
      <w:proofErr w:type="spellStart"/>
      <w:r>
        <w:rPr>
          <w:rFonts w:ascii="Times New Roman" w:hAnsi="Times New Roman" w:cs="Times New Roman"/>
          <w:color w:val="auto"/>
          <w:spacing w:val="2"/>
          <w:sz w:val="28"/>
          <w:szCs w:val="28"/>
        </w:rPr>
        <w:t>ПрАООП</w:t>
      </w:r>
      <w:proofErr w:type="spellEnd"/>
      <w:r>
        <w:rPr>
          <w:rFonts w:ascii="Times New Roman" w:hAnsi="Times New Roman" w:cs="Times New Roman"/>
          <w:color w:val="auto"/>
          <w:spacing w:val="2"/>
          <w:sz w:val="28"/>
          <w:szCs w:val="28"/>
        </w:rPr>
        <w:t xml:space="preserve"> НОО обучающихся с ЗПР</w:t>
      </w:r>
      <w:r w:rsidRPr="00853FD5">
        <w:rPr>
          <w:rFonts w:ascii="Times New Roman" w:hAnsi="Times New Roman" w:cs="Times New Roman"/>
          <w:color w:val="auto"/>
          <w:spacing w:val="2"/>
          <w:sz w:val="28"/>
          <w:szCs w:val="28"/>
          <w:vertAlign w:val="superscript"/>
        </w:rPr>
        <w:footnoteReference w:id="7"/>
      </w:r>
      <w:r w:rsidRPr="00C6295C">
        <w:rPr>
          <w:rFonts w:ascii="Times New Roman" w:hAnsi="Times New Roman" w:cs="Times New Roman"/>
          <w:color w:val="auto"/>
          <w:spacing w:val="2"/>
          <w:sz w:val="28"/>
          <w:szCs w:val="28"/>
        </w:rPr>
        <w:t>.</w:t>
      </w: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5833120"/>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8"/>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9"/>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8"/>
      </w:r>
      <w:r w:rsidRPr="006E0C9D">
        <w:rPr>
          <w:rFonts w:ascii="Times New Roman" w:hAnsi="Times New Roman" w:cs="Times New Roman"/>
          <w:bCs/>
          <w:kern w:val="2"/>
          <w:sz w:val="28"/>
          <w:szCs w:val="28"/>
        </w:rPr>
        <w:t>.</w:t>
      </w:r>
    </w:p>
    <w:p w:rsidR="00AB7ADF" w:rsidRPr="00AB7ADF" w:rsidRDefault="00AB7ADF"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b/>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0" w:name="_Toc415833122"/>
      <w:r w:rsidRPr="00FB065A">
        <w:rPr>
          <w:rFonts w:ascii="Times New Roman" w:hAnsi="Times New Roman" w:cs="Times New Roman"/>
          <w:b/>
          <w:color w:val="auto"/>
          <w:sz w:val="28"/>
          <w:szCs w:val="28"/>
        </w:rPr>
        <w:lastRenderedPageBreak/>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0"/>
    </w:p>
    <w:p w:rsidR="00091153" w:rsidRDefault="00091153" w:rsidP="00B91F39">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c"/>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c"/>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c"/>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c"/>
        <w:ind w:firstLine="709"/>
      </w:pPr>
      <w:r>
        <w:t>• </w:t>
      </w:r>
      <w:r w:rsidRPr="003A3A54">
        <w:rPr>
          <w:caps w:val="0"/>
        </w:rPr>
        <w:t>описание системы оценки деятельности членов педагогического коллектива.</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 xml:space="preserve">Образовательная организация, реализующая АООП НОО для обучающихся с ЗПР, должна быть укомплектована педагогическими, </w:t>
      </w:r>
      <w:r w:rsidRPr="00F63254">
        <w:rPr>
          <w:rFonts w:ascii="Times New Roman" w:hAnsi="Times New Roman" w:cs="Times New Roman"/>
          <w:sz w:val="28"/>
          <w:szCs w:val="28"/>
        </w:rPr>
        <w:lastRenderedPageBreak/>
        <w:t>руководящими и иными 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 xml:space="preserve">а) по направлению «Специальное (дефектологическое) образование»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lastRenderedPageBreak/>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Воспитатели</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должны иметь высшее или среднее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lastRenderedPageBreak/>
        <w:t xml:space="preserve">в) по направлению «Педагогика»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proofErr w:type="spellStart"/>
      <w:r w:rsidRPr="00D04D2E">
        <w:rPr>
          <w:color w:val="auto"/>
          <w:sz w:val="28"/>
          <w:szCs w:val="28"/>
        </w:rPr>
        <w:t>д</w:t>
      </w:r>
      <w:proofErr w:type="spellEnd"/>
      <w:r w:rsidRPr="00D04D2E">
        <w:rPr>
          <w:color w:val="auto"/>
          <w:sz w:val="28"/>
          <w:szCs w:val="28"/>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lastRenderedPageBreak/>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Pr="00FB4966">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956CC4">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956CC4">
      <w:pPr>
        <w:pStyle w:val="Standard"/>
        <w:spacing w:line="360" w:lineRule="auto"/>
        <w:ind w:firstLine="708"/>
        <w:contextualSpacing/>
        <w:jc w:val="both"/>
        <w:rPr>
          <w:rFonts w:ascii="Times New Roman" w:hAnsi="Times New Roman" w:cs="Times New Roman"/>
          <w:sz w:val="28"/>
          <w:szCs w:val="28"/>
        </w:rPr>
      </w:pPr>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
    <w:p w:rsidR="00BE6646" w:rsidRPr="00F63254" w:rsidRDefault="00BE6646" w:rsidP="00BE6646">
      <w:pPr>
        <w:pStyle w:val="Standard"/>
        <w:spacing w:line="360" w:lineRule="auto"/>
        <w:ind w:firstLine="708"/>
        <w:contextualSpacing/>
        <w:jc w:val="both"/>
        <w:rPr>
          <w:rFonts w:ascii="Times New Roman" w:hAnsi="Times New Roman" w:cs="Times New Roman"/>
          <w:b/>
          <w:sz w:val="28"/>
          <w:szCs w:val="28"/>
        </w:rPr>
      </w:pPr>
      <w:r w:rsidRPr="00F63254">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w:t>
      </w:r>
      <w:r w:rsidRPr="00F63254">
        <w:rPr>
          <w:rFonts w:ascii="Times New Roman" w:hAnsi="Times New Roman" w:cs="Times New Roman"/>
          <w:sz w:val="28"/>
          <w:szCs w:val="28"/>
        </w:rPr>
        <w:lastRenderedPageBreak/>
        <w:t>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9"/>
      </w:r>
      <w:r w:rsidRPr="00F63254">
        <w:rPr>
          <w:rFonts w:ascii="Times New Roman" w:hAnsi="Times New Roman" w:cs="Times New Roman"/>
          <w:sz w:val="28"/>
          <w:szCs w:val="28"/>
        </w:rPr>
        <w:t xml:space="preserve">. </w:t>
      </w:r>
    </w:p>
    <w:p w:rsidR="00545616"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5563C6">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0F379C">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rsidR="000F379C" w:rsidRPr="00944F97"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r w:rsidRPr="00BE17F0">
        <w:rPr>
          <w:rFonts w:ascii="Times New Roman" w:hAnsi="Times New Roman"/>
          <w:color w:val="auto"/>
          <w:spacing w:val="-2"/>
          <w:sz w:val="28"/>
          <w:szCs w:val="28"/>
        </w:rPr>
        <w:t xml:space="preserve">Обучающемуся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0F379C" w:rsidRPr="00EB7393"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Pr="00EB7393">
        <w:rPr>
          <w:spacing w:val="-2"/>
          <w:sz w:val="28"/>
          <w:szCs w:val="28"/>
        </w:rPr>
        <w:t xml:space="preserve"> </w:t>
      </w:r>
      <w:r w:rsidRPr="008F6266">
        <w:rPr>
          <w:spacing w:val="-2"/>
          <w:sz w:val="28"/>
          <w:szCs w:val="28"/>
        </w:rPr>
        <w:t xml:space="preserve">обучающегося с </w:t>
      </w:r>
      <w:r w:rsidR="008F6266" w:rsidRPr="008F6266">
        <w:rPr>
          <w:spacing w:val="-2"/>
          <w:sz w:val="28"/>
          <w:szCs w:val="28"/>
        </w:rPr>
        <w:t>ЗПР</w:t>
      </w:r>
      <w:r w:rsidRPr="00EB7393">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при необходимости предусматривается участие в образовательно-коррекционной работе </w:t>
      </w:r>
      <w:proofErr w:type="spellStart"/>
      <w:r w:rsidRPr="008E3C9D">
        <w:rPr>
          <w:spacing w:val="-2"/>
          <w:sz w:val="28"/>
          <w:szCs w:val="28"/>
        </w:rPr>
        <w:t>тьютора</w:t>
      </w:r>
      <w:proofErr w:type="spellEnd"/>
      <w:r w:rsidRPr="008E3C9D">
        <w:rPr>
          <w:spacing w:val="-2"/>
          <w:sz w:val="28"/>
          <w:szCs w:val="28"/>
        </w:rPr>
        <w:t>, а также учебно-вспомогательного и прочего персонала (ассистента, медицинских работников, необходимых для сопровождения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пособия, специальное оборудование, специальные технические средства, специальные компьютерные</w:t>
      </w:r>
      <w:r w:rsidRPr="00E4764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sidR="00BD6853">
        <w:rPr>
          <w:spacing w:val="-2"/>
          <w:sz w:val="28"/>
          <w:szCs w:val="28"/>
        </w:rPr>
        <w:t>НОО</w:t>
      </w:r>
      <w:r w:rsidRPr="00EB7393">
        <w:rPr>
          <w:spacing w:val="-2"/>
          <w:sz w:val="28"/>
          <w:szCs w:val="28"/>
        </w:rPr>
        <w:t xml:space="preserve"> </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lastRenderedPageBreak/>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w:t>
      </w:r>
      <w:proofErr w:type="spellStart"/>
      <w:r w:rsidRPr="008E3C9D">
        <w:rPr>
          <w:rFonts w:ascii="Times New Roman" w:hAnsi="Times New Roman"/>
          <w:spacing w:val="-2"/>
          <w:sz w:val="28"/>
          <w:szCs w:val="28"/>
        </w:rPr>
        <w:t>СанПиН</w:t>
      </w:r>
      <w:proofErr w:type="spellEnd"/>
      <w:r w:rsidRPr="008E3C9D">
        <w:rPr>
          <w:rFonts w:ascii="Times New Roman" w:hAnsi="Times New Roman"/>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0F379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0F379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proofErr w:type="spellStart"/>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proofErr w:type="spellEnd"/>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proofErr w:type="spellStart"/>
      <w:r w:rsidRPr="004167FD">
        <w:rPr>
          <w:rFonts w:ascii="Times New Roman" w:hAnsi="Times New Roman"/>
          <w:sz w:val="28"/>
          <w:szCs w:val="28"/>
          <w:lang w:val="en-US"/>
        </w:rPr>
        <w:t>i</w:t>
      </w:r>
      <w:proofErr w:type="spellEnd"/>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proofErr w:type="spellStart"/>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0F379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0F379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0F379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0F379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lastRenderedPageBreak/>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0F379C" w:rsidRPr="004167FD" w:rsidRDefault="000F379C" w:rsidP="000F379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proofErr w:type="spellStart"/>
      <w:r w:rsidRPr="004167FD">
        <w:rPr>
          <w:rFonts w:ascii="Times New Roman" w:hAnsi="Times New Roman"/>
          <w:iCs/>
          <w:spacing w:val="-3"/>
          <w:sz w:val="28"/>
          <w:szCs w:val="28"/>
          <w:vertAlign w:val="subscript"/>
          <w:lang w:val="en-US"/>
        </w:rPr>
        <w:t>om</w:t>
      </w:r>
      <w:proofErr w:type="spellEnd"/>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 </w:t>
      </w:r>
      <w:r w:rsidRPr="008E3C9D">
        <w:rPr>
          <w:rFonts w:ascii="Times New Roman" w:hAnsi="Times New Roman"/>
          <w:spacing w:val="-1"/>
          <w:sz w:val="28"/>
          <w:szCs w:val="28"/>
        </w:rPr>
        <w:t xml:space="preserve">средства обучения и воспитания по АООП типа </w:t>
      </w:r>
      <w:proofErr w:type="spellStart"/>
      <w:r w:rsidRPr="008E3C9D">
        <w:rPr>
          <w:rFonts w:ascii="Times New Roman" w:hAnsi="Times New Roman"/>
          <w:spacing w:val="-1"/>
          <w:sz w:val="28"/>
          <w:szCs w:val="28"/>
        </w:rPr>
        <w:t>j</w:t>
      </w:r>
      <w:proofErr w:type="spellEnd"/>
      <w:r w:rsidRPr="008E3C9D">
        <w:rPr>
          <w:rFonts w:ascii="Times New Roman" w:hAnsi="Times New Roman"/>
          <w:spacing w:val="-1"/>
          <w:sz w:val="28"/>
          <w:szCs w:val="28"/>
        </w:rPr>
        <w:t xml:space="preserve">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spellStart"/>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 xml:space="preserve">по АООП типа </w:t>
      </w:r>
      <w:proofErr w:type="spellStart"/>
      <w:r w:rsidRPr="00901C0A">
        <w:rPr>
          <w:rFonts w:ascii="Times New Roman" w:hAnsi="Times New Roman"/>
          <w:spacing w:val="-1"/>
          <w:sz w:val="28"/>
          <w:szCs w:val="28"/>
        </w:rPr>
        <w:t>j</w:t>
      </w:r>
      <w:proofErr w:type="spellEnd"/>
      <w:r>
        <w:rPr>
          <w:rFonts w:ascii="Times New Roman" w:hAnsi="Times New Roman"/>
          <w:sz w:val="28"/>
          <w:szCs w:val="28"/>
        </w:rPr>
        <w:t>).</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w:t>
      </w:r>
      <w:r w:rsidRPr="004167FD">
        <w:rPr>
          <w:rFonts w:ascii="Times New Roman" w:hAnsi="Times New Roman"/>
          <w:sz w:val="28"/>
          <w:szCs w:val="28"/>
        </w:rPr>
        <w:lastRenderedPageBreak/>
        <w:t xml:space="preserve">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0F379C" w:rsidRPr="004167FD" w:rsidRDefault="000F379C" w:rsidP="000F379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0F379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0F379C">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0F379C">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0F379C" w:rsidRPr="00BD6853" w:rsidRDefault="000F379C" w:rsidP="000F379C">
      <w:pPr>
        <w:spacing w:after="0" w:line="360" w:lineRule="auto"/>
        <w:ind w:firstLine="540"/>
        <w:jc w:val="both"/>
        <w:rPr>
          <w:rFonts w:ascii="Times New Roman" w:hAnsi="Times New Roman"/>
          <w:i/>
          <w:color w:val="auto"/>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обучающимся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0F379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0F379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0F379C"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где</w:t>
      </w:r>
    </w:p>
    <w:p w:rsidR="000F379C"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lastRenderedPageBreak/>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4) нормативные затраты на потребление тепловой энергии (учитываются в размере 50 процентов от общего объема затрат на оплату тепловой энергии). В </w:t>
      </w:r>
      <w:r w:rsidRPr="004167FD">
        <w:rPr>
          <w:rFonts w:ascii="Times New Roman" w:hAnsi="Times New Roman"/>
          <w:sz w:val="28"/>
          <w:szCs w:val="28"/>
        </w:rPr>
        <w:lastRenderedPageBreak/>
        <w:t>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w:t>
      </w:r>
      <w:r w:rsidRPr="00B06B65">
        <w:rPr>
          <w:rFonts w:ascii="Times New Roman" w:hAnsi="Times New Roman" w:cs="Times New Roman"/>
          <w:color w:val="auto"/>
          <w:sz w:val="28"/>
          <w:szCs w:val="28"/>
        </w:rPr>
        <w:lastRenderedPageBreak/>
        <w:t>технического обеспечения процесса образования должна быть отражена специфика требований к:</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proofErr w:type="spellStart"/>
      <w:r w:rsidRPr="000022BB">
        <w:rPr>
          <w:rFonts w:hAnsi="Times New Roman"/>
          <w:color w:val="auto"/>
          <w:spacing w:val="2"/>
          <w:sz w:val="28"/>
          <w:szCs w:val="28"/>
        </w:rPr>
        <w:t>внеучебных</w:t>
      </w:r>
      <w:proofErr w:type="spellEnd"/>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w:t>
      </w:r>
      <w:proofErr w:type="spellStart"/>
      <w:r w:rsidRPr="00213CBD">
        <w:rPr>
          <w:rFonts w:ascii="Times New Roman" w:hAnsi="Times New Roman"/>
          <w:color w:val="auto"/>
          <w:sz w:val="28"/>
          <w:szCs w:val="28"/>
        </w:rPr>
        <w:t>аудио-визуализированные</w:t>
      </w:r>
      <w:proofErr w:type="spellEnd"/>
      <w:r w:rsidRPr="00213CBD">
        <w:rPr>
          <w:rFonts w:ascii="Times New Roman" w:hAnsi="Times New Roman"/>
          <w:color w:val="auto"/>
          <w:sz w:val="28"/>
          <w:szCs w:val="28"/>
        </w:rPr>
        <w:t xml:space="preserve">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w:t>
      </w:r>
      <w:proofErr w:type="spellStart"/>
      <w:r w:rsidRPr="00213CBD">
        <w:rPr>
          <w:rFonts w:ascii="Times New Roman" w:hAnsi="Times New Roman"/>
          <w:color w:val="auto"/>
          <w:sz w:val="28"/>
          <w:szCs w:val="28"/>
        </w:rPr>
        <w:t>внутришкольных</w:t>
      </w:r>
      <w:proofErr w:type="spellEnd"/>
      <w:r w:rsidRPr="00213CBD">
        <w:rPr>
          <w:rFonts w:ascii="Times New Roman" w:hAnsi="Times New Roman"/>
          <w:color w:val="auto"/>
          <w:sz w:val="28"/>
          <w:szCs w:val="28"/>
        </w:rPr>
        <w:t xml:space="preserve">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 xml:space="preserve">предполагает выбор парты и партнера. При </w:t>
      </w:r>
      <w:r w:rsidRPr="00213CBD">
        <w:rPr>
          <w:rFonts w:ascii="Times New Roman" w:hAnsi="Times New Roman"/>
          <w:color w:val="auto"/>
          <w:sz w:val="28"/>
          <w:szCs w:val="28"/>
        </w:rPr>
        <w:lastRenderedPageBreak/>
        <w:t>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172D7D">
        <w:rPr>
          <w:color w:val="auto"/>
          <w:sz w:val="28"/>
          <w:szCs w:val="28"/>
        </w:rPr>
        <w:t>СанПиН</w:t>
      </w:r>
      <w:proofErr w:type="spellEnd"/>
      <w:r w:rsidRPr="00172D7D">
        <w:rPr>
          <w:color w:val="auto"/>
          <w:sz w:val="28"/>
          <w:szCs w:val="28"/>
        </w:rPr>
        <w:t>,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w:t>
      </w:r>
      <w:proofErr w:type="spellStart"/>
      <w:r w:rsidRPr="00172D7D">
        <w:rPr>
          <w:rFonts w:ascii="Times New Roman" w:hAnsi="Times New Roman" w:cs="Times New Roman"/>
          <w:sz w:val="28"/>
          <w:szCs w:val="28"/>
        </w:rPr>
        <w:t>СанПиН</w:t>
      </w:r>
      <w:proofErr w:type="spellEnd"/>
      <w:r w:rsidRPr="00172D7D">
        <w:rPr>
          <w:rFonts w:ascii="Times New Roman" w:hAnsi="Times New Roman" w:cs="Times New Roman"/>
          <w:sz w:val="28"/>
          <w:szCs w:val="28"/>
        </w:rPr>
        <w:t xml:space="preserve">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172D7D">
        <w:rPr>
          <w:rFonts w:ascii="Times New Roman" w:hAnsi="Times New Roman" w:cs="Times New Roman"/>
          <w:sz w:val="28"/>
          <w:szCs w:val="28"/>
        </w:rPr>
        <w:t>здоровьесбережению</w:t>
      </w:r>
      <w:proofErr w:type="spellEnd"/>
      <w:r w:rsidRPr="00172D7D">
        <w:rPr>
          <w:rFonts w:ascii="Times New Roman" w:hAnsi="Times New Roman" w:cs="Times New Roman"/>
          <w:sz w:val="28"/>
          <w:szCs w:val="28"/>
        </w:rPr>
        <w:t xml:space="preserve"> (регулируется объем нагрузки по реализации АООП НОО, время на самостоятельную учебную работу, время отдыха, удовлетворение потребностей </w:t>
      </w:r>
      <w:r w:rsidRPr="00172D7D">
        <w:rPr>
          <w:rFonts w:ascii="Times New Roman" w:hAnsi="Times New Roman" w:cs="Times New Roman"/>
          <w:sz w:val="28"/>
          <w:szCs w:val="28"/>
        </w:rPr>
        <w:lastRenderedPageBreak/>
        <w:t>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w:t>
      </w:r>
      <w:proofErr w:type="spellStart"/>
      <w:r w:rsidRPr="00172D7D">
        <w:rPr>
          <w:rFonts w:ascii="Times New Roman" w:hAnsi="Times New Roman" w:cs="Times New Roman"/>
          <w:sz w:val="28"/>
          <w:szCs w:val="28"/>
        </w:rPr>
        <w:t>СанПиН</w:t>
      </w:r>
      <w:proofErr w:type="spellEnd"/>
      <w:r w:rsidRPr="00172D7D">
        <w:rPr>
          <w:rFonts w:ascii="Times New Roman" w:hAnsi="Times New Roman" w:cs="Times New Roman"/>
          <w:sz w:val="28"/>
          <w:szCs w:val="28"/>
        </w:rPr>
        <w:t xml:space="preserve"> 2.4.2.2821-10. 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10"/>
      </w:r>
      <w:r w:rsidRPr="00172D7D">
        <w:rPr>
          <w:rFonts w:ascii="Times New Roman" w:hAnsi="Times New Roman" w:cs="Times New Roman"/>
          <w:sz w:val="28"/>
          <w:szCs w:val="28"/>
        </w:rPr>
        <w:t>.</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w:t>
      </w:r>
      <w:r w:rsidRPr="00172D7D">
        <w:rPr>
          <w:rFonts w:ascii="Times New Roman" w:hAnsi="Times New Roman" w:cs="Times New Roman"/>
          <w:sz w:val="28"/>
          <w:szCs w:val="28"/>
        </w:rPr>
        <w:lastRenderedPageBreak/>
        <w:t xml:space="preserve">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w:t>
      </w:r>
      <w:proofErr w:type="spellStart"/>
      <w:r w:rsidRPr="00B06B65">
        <w:rPr>
          <w:color w:val="auto"/>
          <w:sz w:val="28"/>
          <w:szCs w:val="28"/>
        </w:rPr>
        <w:t>мультимедийные</w:t>
      </w:r>
      <w:proofErr w:type="spellEnd"/>
      <w:r w:rsidRPr="00B06B65">
        <w:rPr>
          <w:color w:val="auto"/>
          <w:sz w:val="28"/>
          <w:szCs w:val="28"/>
        </w:rPr>
        <w:t xml:space="preserve">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proofErr w:type="spellStart"/>
      <w:r w:rsidRPr="00C220FF">
        <w:rPr>
          <w:sz w:val="28"/>
          <w:szCs w:val="28"/>
        </w:rPr>
        <w:t>c</w:t>
      </w:r>
      <w:proofErr w:type="spellEnd"/>
      <w:r w:rsidRPr="00C220FF">
        <w:rPr>
          <w:sz w:val="28"/>
          <w:szCs w:val="28"/>
        </w:rPr>
        <w:t xml:space="preserve"> колонками и выходом в </w:t>
      </w:r>
      <w:proofErr w:type="spellStart"/>
      <w:r w:rsidRPr="00C220FF">
        <w:rPr>
          <w:sz w:val="28"/>
          <w:szCs w:val="28"/>
        </w:rPr>
        <w:t>Internet</w:t>
      </w:r>
      <w:proofErr w:type="spellEnd"/>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w:t>
      </w:r>
      <w:proofErr w:type="spellStart"/>
      <w:r w:rsidRPr="00B06B65">
        <w:rPr>
          <w:sz w:val="28"/>
          <w:szCs w:val="28"/>
        </w:rPr>
        <w:t>мультимедийные</w:t>
      </w:r>
      <w:proofErr w:type="spellEnd"/>
      <w:r w:rsidRPr="00B06B65">
        <w:rPr>
          <w:sz w:val="28"/>
          <w:szCs w:val="28"/>
        </w:rPr>
        <w:t xml:space="preserve">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Особые образовательные потребности обучающихся с ЗПР обусловливают необходимость специального подбора дидактического </w:t>
      </w:r>
      <w:r w:rsidRPr="00E2553F">
        <w:rPr>
          <w:rFonts w:ascii="Times New Roman" w:hAnsi="Times New Roman" w:cs="Times New Roman"/>
          <w:color w:val="auto"/>
          <w:sz w:val="28"/>
          <w:szCs w:val="28"/>
        </w:rPr>
        <w:lastRenderedPageBreak/>
        <w:t>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lastRenderedPageBreak/>
        <w:t>Требования к информационно-методическому обеспечению образовательного процесса включают:</w:t>
      </w:r>
    </w:p>
    <w:p w:rsidR="000210D3" w:rsidRPr="000210D3"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обучающихся с ЗПР.</w:t>
      </w:r>
    </w:p>
    <w:p w:rsidR="000210D3"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Default="00907752" w:rsidP="00E957DA">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1" w:name="bookmark2"/>
      <w:r w:rsidRPr="00E2553F">
        <w:rPr>
          <w:rFonts w:ascii="Times New Roman" w:hAnsi="Times New Roman" w:cs="Times New Roman"/>
          <w:b/>
          <w:color w:val="auto"/>
          <w:sz w:val="28"/>
          <w:szCs w:val="28"/>
        </w:rPr>
        <w:br w:type="page"/>
      </w:r>
      <w:bookmarkStart w:id="12" w:name="_Toc415833123"/>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 xml:space="preserve">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95463" w:rsidRPr="00F63254">
        <w:rPr>
          <w:rFonts w:ascii="Times New Roman" w:hAnsi="Times New Roman" w:cs="Times New Roman"/>
          <w:b/>
          <w:caps/>
          <w:color w:val="auto"/>
          <w:sz w:val="28"/>
          <w:szCs w:val="28"/>
        </w:rPr>
        <w:br/>
        <w:t xml:space="preserve">С ЗАДЕРЖКОЙ ПСИХИЧЕСКОГО РАЗВИТИЯ (вариант </w:t>
      </w:r>
      <w:r w:rsidR="00395463">
        <w:rPr>
          <w:rFonts w:ascii="Times New Roman" w:hAnsi="Times New Roman" w:cs="Times New Roman"/>
          <w:b/>
          <w:caps/>
          <w:color w:val="auto"/>
          <w:sz w:val="28"/>
          <w:szCs w:val="28"/>
        </w:rPr>
        <w:t>7.2</w:t>
      </w:r>
      <w:r w:rsidR="00395463" w:rsidRPr="00F63254">
        <w:rPr>
          <w:rFonts w:ascii="Times New Roman" w:hAnsi="Times New Roman" w:cs="Times New Roman"/>
          <w:b/>
          <w:caps/>
          <w:color w:val="auto"/>
          <w:sz w:val="28"/>
          <w:szCs w:val="28"/>
        </w:rPr>
        <w:t>)</w:t>
      </w:r>
      <w:bookmarkEnd w:id="12"/>
    </w:p>
    <w:p w:rsidR="002E55C8" w:rsidRPr="00F63254" w:rsidRDefault="003404F2" w:rsidP="00E4488B">
      <w:pPr>
        <w:spacing w:before="240" w:after="120" w:line="240" w:lineRule="auto"/>
        <w:jc w:val="center"/>
        <w:outlineLvl w:val="1"/>
        <w:rPr>
          <w:rFonts w:ascii="Times New Roman" w:hAnsi="Times New Roman" w:cs="Times New Roman"/>
          <w:b/>
          <w:caps/>
          <w:color w:val="auto"/>
          <w:sz w:val="28"/>
          <w:szCs w:val="28"/>
        </w:rPr>
      </w:pPr>
      <w:bookmarkStart w:id="13" w:name="_Toc415833124"/>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1"/>
      <w:bookmarkEnd w:id="13"/>
    </w:p>
    <w:p w:rsidR="008A130B" w:rsidRPr="00F63254" w:rsidRDefault="003404F2" w:rsidP="00E4488B">
      <w:pPr>
        <w:spacing w:before="120" w:after="120" w:line="240" w:lineRule="auto"/>
        <w:jc w:val="center"/>
        <w:outlineLvl w:val="2"/>
        <w:rPr>
          <w:rFonts w:ascii="Times New Roman" w:hAnsi="Times New Roman" w:cs="Times New Roman"/>
          <w:b/>
          <w:color w:val="auto"/>
          <w:sz w:val="28"/>
          <w:szCs w:val="28"/>
        </w:rPr>
      </w:pPr>
      <w:bookmarkStart w:id="14" w:name="bookmark3"/>
      <w:bookmarkStart w:id="15" w:name="_Toc415833125"/>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4"/>
      <w:bookmarkEnd w:id="15"/>
    </w:p>
    <w:p w:rsidR="00981EF3" w:rsidRDefault="00533617" w:rsidP="007D689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533617" w:rsidRPr="008A0803" w:rsidRDefault="00533617" w:rsidP="00533617">
      <w:pPr>
        <w:pStyle w:val="14TexstOSNOVA1012"/>
        <w:spacing w:line="36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w:t>
      </w:r>
      <w:r w:rsidR="008A0803" w:rsidRPr="008A0803">
        <w:rPr>
          <w:rStyle w:val="afd"/>
          <w:rFonts w:ascii="Times New Roman" w:hAnsi="Times New Roman"/>
          <w:caps w:val="0"/>
          <w:color w:val="auto"/>
        </w:rPr>
        <w:t xml:space="preserve">обеспечение выполнения требований </w:t>
      </w:r>
      <w:r w:rsidR="008A0803" w:rsidRPr="008A0803">
        <w:rPr>
          <w:rFonts w:ascii="Times New Roman" w:hAnsi="Times New Roman" w:cs="Times New Roman"/>
          <w:color w:val="auto"/>
          <w:sz w:val="28"/>
          <w:szCs w:val="28"/>
        </w:rPr>
        <w:t>ФГОС НОО обучающихся с ОВЗ</w:t>
      </w:r>
      <w:r w:rsidR="008A0803" w:rsidRPr="008A0803">
        <w:rPr>
          <w:rStyle w:val="afd"/>
          <w:rFonts w:ascii="Times New Roman" w:hAnsi="Times New Roman" w:cs="Times New Roman"/>
          <w:iCs/>
          <w:caps w:val="0"/>
          <w:color w:val="auto"/>
          <w:lang w:eastAsia="ar-SA"/>
        </w:rPr>
        <w:t xml:space="preserve"> посредством </w:t>
      </w:r>
      <w:r w:rsidR="00BB7EF8" w:rsidRPr="008A0803">
        <w:rPr>
          <w:rStyle w:val="afd"/>
          <w:rFonts w:ascii="Times New Roman" w:hAnsi="Times New Roman" w:cs="Times New Roman"/>
          <w:iCs/>
          <w:caps w:val="0"/>
          <w:color w:val="auto"/>
          <w:lang w:eastAsia="ar-SA"/>
        </w:rPr>
        <w:t>создани</w:t>
      </w:r>
      <w:r w:rsidR="008A0803" w:rsidRPr="008A0803">
        <w:rPr>
          <w:rStyle w:val="afd"/>
          <w:rFonts w:ascii="Times New Roman" w:hAnsi="Times New Roman" w:cs="Times New Roman"/>
          <w:iCs/>
          <w:caps w:val="0"/>
          <w:color w:val="auto"/>
          <w:lang w:eastAsia="ar-SA"/>
        </w:rPr>
        <w:t>я</w:t>
      </w:r>
      <w:r w:rsidR="00BB7EF8" w:rsidRPr="008A0803">
        <w:rPr>
          <w:rStyle w:val="afd"/>
          <w:rFonts w:ascii="Times New Roman" w:hAnsi="Times New Roman" w:cs="Times New Roman"/>
          <w:iCs/>
          <w:caps w:val="0"/>
          <w:color w:val="auto"/>
          <w:lang w:eastAsia="ar-SA"/>
        </w:rPr>
        <w:t xml:space="preserve"> условий для ма</w:t>
      </w:r>
      <w:r w:rsidR="00BB7EF8"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533617" w:rsidRPr="00301148" w:rsidRDefault="00533617" w:rsidP="00533617">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533617" w:rsidRDefault="00533617" w:rsidP="00533617">
      <w:pPr>
        <w:pStyle w:val="afc"/>
        <w:ind w:firstLine="709"/>
        <w:rPr>
          <w:caps w:val="0"/>
          <w:color w:val="auto"/>
        </w:rPr>
      </w:pPr>
      <w:r w:rsidRPr="00493A5F">
        <w:rPr>
          <w:color w:val="auto"/>
        </w:rPr>
        <w:t>• </w:t>
      </w:r>
      <w:r w:rsidRPr="00493A5F">
        <w:rPr>
          <w:caps w:val="0"/>
          <w:color w:val="auto"/>
        </w:rPr>
        <w:t xml:space="preserve">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w:t>
      </w:r>
      <w:proofErr w:type="spellStart"/>
      <w:r w:rsidRPr="00493A5F">
        <w:rPr>
          <w:caps w:val="0"/>
          <w:color w:val="auto"/>
        </w:rPr>
        <w:t>социокультурными</w:t>
      </w:r>
      <w:proofErr w:type="spellEnd"/>
      <w:r w:rsidRPr="00493A5F">
        <w:rPr>
          <w:caps w:val="0"/>
          <w:color w:val="auto"/>
        </w:rPr>
        <w:t xml:space="preserve"> ценностями</w:t>
      </w:r>
      <w:r>
        <w:rPr>
          <w:caps w:val="0"/>
          <w:color w:val="auto"/>
        </w:rPr>
        <w:t>;</w:t>
      </w:r>
      <w:r w:rsidRPr="00493A5F">
        <w:rPr>
          <w:caps w:val="0"/>
          <w:color w:val="auto"/>
        </w:rPr>
        <w:t xml:space="preserve"> овладение учебной деятельностью</w:t>
      </w:r>
      <w:r w:rsidRPr="00960AD2">
        <w:rPr>
          <w:caps w:val="0"/>
          <w:color w:val="auto"/>
        </w:rPr>
        <w:t xml:space="preserve"> </w:t>
      </w:r>
      <w:r w:rsidRPr="00493A5F">
        <w:rPr>
          <w:caps w:val="0"/>
          <w:color w:val="auto"/>
        </w:rPr>
        <w:t>сохранение и укрепление здоровья обучающихся;</w:t>
      </w:r>
    </w:p>
    <w:p w:rsidR="00533617" w:rsidRDefault="00533617" w:rsidP="00533617">
      <w:pPr>
        <w:pStyle w:val="afc"/>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обучающимися</w:t>
      </w:r>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Pr="00C6295C">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5572AB" w:rsidRDefault="005572AB" w:rsidP="005572AB">
      <w:pPr>
        <w:pStyle w:val="afc"/>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F270F3" w:rsidRPr="00F270F3" w:rsidRDefault="00F270F3" w:rsidP="005572AB">
      <w:pPr>
        <w:pStyle w:val="afc"/>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533617" w:rsidRPr="00301148" w:rsidRDefault="00533617" w:rsidP="00533617">
      <w:pPr>
        <w:pStyle w:val="afc"/>
        <w:ind w:firstLine="709"/>
      </w:pPr>
      <w:r w:rsidRPr="00301148">
        <w:t>• </w:t>
      </w:r>
      <w:r w:rsidRPr="00301148">
        <w:rPr>
          <w:caps w:val="0"/>
        </w:rPr>
        <w:t>обеспечение доступности получения начального общего образования</w:t>
      </w:r>
      <w:r w:rsidRPr="00301148">
        <w:t>;</w:t>
      </w:r>
    </w:p>
    <w:p w:rsidR="00533617" w:rsidRPr="00301148" w:rsidRDefault="00533617" w:rsidP="00533617">
      <w:pPr>
        <w:pStyle w:val="afc"/>
        <w:ind w:firstLine="709"/>
      </w:pPr>
      <w:r w:rsidRPr="00301148">
        <w:lastRenderedPageBreak/>
        <w:t>• </w:t>
      </w:r>
      <w:r w:rsidRPr="00301148">
        <w:rPr>
          <w:caps w:val="0"/>
        </w:rPr>
        <w:t>обеспечение преемственности начального общего и основного общего образования</w:t>
      </w:r>
      <w:r w:rsidRPr="00301148">
        <w:t>;</w:t>
      </w:r>
    </w:p>
    <w:p w:rsidR="00533617" w:rsidRPr="00301148" w:rsidRDefault="00533617" w:rsidP="00533617">
      <w:pPr>
        <w:pStyle w:val="afc"/>
        <w:ind w:firstLine="709"/>
      </w:pPr>
      <w:r w:rsidRPr="00301148">
        <w:t>• </w:t>
      </w:r>
      <w:r w:rsidRPr="00301148">
        <w:rPr>
          <w:caps w:val="0"/>
        </w:rPr>
        <w:t xml:space="preserve">использование в образовательном процессе современных образовательных технологий </w:t>
      </w:r>
      <w:proofErr w:type="spellStart"/>
      <w:r w:rsidRPr="00301148">
        <w:rPr>
          <w:caps w:val="0"/>
        </w:rPr>
        <w:t>деятельностного</w:t>
      </w:r>
      <w:proofErr w:type="spellEnd"/>
      <w:r w:rsidRPr="00301148">
        <w:rPr>
          <w:caps w:val="0"/>
        </w:rPr>
        <w:t xml:space="preserve"> типа</w:t>
      </w:r>
      <w:r w:rsidRPr="00301148">
        <w:t>;</w:t>
      </w:r>
    </w:p>
    <w:p w:rsidR="00533617" w:rsidRDefault="00533617" w:rsidP="00533617">
      <w:pPr>
        <w:pStyle w:val="afc"/>
        <w:ind w:firstLine="709"/>
        <w:rPr>
          <w:caps w:val="0"/>
          <w:color w:val="auto"/>
        </w:rPr>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533617" w:rsidRPr="00065BFD" w:rsidRDefault="00533617" w:rsidP="00533617">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w:t>
      </w:r>
      <w:proofErr w:type="spellStart"/>
      <w:r w:rsidRPr="00301148">
        <w:rPr>
          <w:caps w:val="0"/>
        </w:rPr>
        <w:t>внутришкольной</w:t>
      </w:r>
      <w:proofErr w:type="spellEnd"/>
      <w:r w:rsidRPr="00301148">
        <w:rPr>
          <w:caps w:val="0"/>
        </w:rPr>
        <w:t xml:space="preserve"> социальной среды</w:t>
      </w:r>
      <w:r>
        <w:t>.</w:t>
      </w:r>
    </w:p>
    <w:p w:rsidR="00112801" w:rsidRDefault="00112801" w:rsidP="00112801">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12801" w:rsidRPr="0058462F" w:rsidRDefault="00112801" w:rsidP="00112801">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112801" w:rsidRPr="009C3DA3" w:rsidRDefault="00112801" w:rsidP="00112801">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DA66C2" w:rsidRPr="00ED010F" w:rsidRDefault="00DA66C2" w:rsidP="00DA66C2">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1C2EC5" w:rsidRPr="00B719F7" w:rsidRDefault="001C2EC5" w:rsidP="001C2EC5">
      <w:pPr>
        <w:spacing w:after="0" w:line="36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 xml:space="preserve">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w:t>
      </w:r>
      <w:r w:rsidRPr="00B719F7">
        <w:rPr>
          <w:rFonts w:ascii="Times New Roman" w:hAnsi="Times New Roman" w:cs="Times New Roman"/>
          <w:color w:val="auto"/>
          <w:sz w:val="28"/>
          <w:szCs w:val="28"/>
        </w:rPr>
        <w:lastRenderedPageBreak/>
        <w:t>здоровья, в пролонгированные сроки обучения.</w:t>
      </w:r>
      <w:r w:rsidRPr="00B719F7">
        <w:rPr>
          <w:color w:val="auto"/>
          <w:sz w:val="20"/>
          <w:szCs w:val="20"/>
        </w:rPr>
        <w:t xml:space="preserve"> </w:t>
      </w:r>
      <w:r w:rsidRPr="00B719F7">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C22956" w:rsidRDefault="00C22956" w:rsidP="00C22956">
      <w:pPr>
        <w:pStyle w:val="14TexstOSNOVA1012"/>
        <w:spacing w:line="360" w:lineRule="auto"/>
        <w:ind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F63254" w:rsidRDefault="00C22956" w:rsidP="00C22956">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2A2542">
        <w:rPr>
          <w:rFonts w:ascii="Times New Roman" w:hAnsi="Times New Roman" w:cs="Times New Roman"/>
          <w:kern w:val="2"/>
          <w:sz w:val="28"/>
          <w:szCs w:val="28"/>
        </w:rPr>
        <w:t>с обязательным введением первого дополнительного класса</w:t>
      </w:r>
      <w:r w:rsidRPr="00F63254">
        <w:rPr>
          <w:rFonts w:ascii="Times New Roman" w:hAnsi="Times New Roman" w:cs="Times New Roman"/>
          <w:kern w:val="2"/>
          <w:sz w:val="28"/>
          <w:szCs w:val="28"/>
        </w:rPr>
        <w:t xml:space="preserve">). </w:t>
      </w:r>
    </w:p>
    <w:p w:rsidR="00C22956" w:rsidRPr="00F63254"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Реализация АООП НОО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F63254" w:rsidRDefault="00C22956" w:rsidP="00C22956">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3254">
        <w:rPr>
          <w:rStyle w:val="12"/>
          <w:rFonts w:ascii="Times New Roman" w:hAnsi="Times New Roman" w:cs="Times New Roman"/>
          <w:sz w:val="28"/>
          <w:szCs w:val="28"/>
        </w:rPr>
        <w:footnoteReference w:id="11"/>
      </w:r>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Организация должна обеспечить требуемые </w:t>
      </w:r>
      <w:r w:rsidRPr="00F63254">
        <w:rPr>
          <w:rFonts w:ascii="Times New Roman" w:hAnsi="Times New Roman" w:cs="Times New Roman"/>
          <w:color w:val="auto"/>
          <w:sz w:val="28"/>
          <w:szCs w:val="28"/>
        </w:rPr>
        <w:lastRenderedPageBreak/>
        <w:t xml:space="preserve">для данного варианта и категории обучающихся условия обучения и воспитания. </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Для обеспечения возможности освоения обучающимися с</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12"/>
      </w:r>
      <w:r w:rsidRPr="00F63254">
        <w:rPr>
          <w:rFonts w:ascii="Times New Roman" w:hAnsi="Times New Roman" w:cs="Times New Roman"/>
          <w:sz w:val="28"/>
          <w:szCs w:val="28"/>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w:t>
      </w:r>
      <w:proofErr w:type="spellStart"/>
      <w:r w:rsidRPr="00F63254">
        <w:rPr>
          <w:rFonts w:ascii="Times New Roman" w:hAnsi="Times New Roman" w:cs="Times New Roman"/>
          <w:sz w:val="28"/>
          <w:szCs w:val="28"/>
        </w:rPr>
        <w:t>психолого-медико-педагогического</w:t>
      </w:r>
      <w:proofErr w:type="spellEnd"/>
      <w:r w:rsidRPr="00F63254">
        <w:rPr>
          <w:rFonts w:ascii="Times New Roman" w:hAnsi="Times New Roman" w:cs="Times New Roman"/>
          <w:sz w:val="28"/>
          <w:szCs w:val="28"/>
        </w:rPr>
        <w:t xml:space="preserve"> обследования, с учетом ИПР и в порядке, установленном законодательством Российской Федерации.</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рганизацией на основании комплексной оценки личностных, </w:t>
      </w:r>
      <w:proofErr w:type="spellStart"/>
      <w:r w:rsidRPr="00F63254">
        <w:rPr>
          <w:rFonts w:ascii="Times New Roman" w:hAnsi="Times New Roman" w:cs="Times New Roman"/>
          <w:sz w:val="28"/>
          <w:szCs w:val="28"/>
        </w:rPr>
        <w:t>метапредметных</w:t>
      </w:r>
      <w:proofErr w:type="spellEnd"/>
      <w:r w:rsidRPr="00F63254">
        <w:rPr>
          <w:rFonts w:ascii="Times New Roman" w:hAnsi="Times New Roman" w:cs="Times New Roman"/>
          <w:sz w:val="28"/>
          <w:szCs w:val="28"/>
        </w:rPr>
        <w:t xml:space="preserve"> и предметных результатов по рекомендации ПМПК и с согласия родителей (законных представителей).</w:t>
      </w:r>
    </w:p>
    <w:p w:rsidR="00C22956" w:rsidRPr="00F63254" w:rsidRDefault="00C22956" w:rsidP="00C22956">
      <w:pPr>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w:t>
      </w:r>
      <w:r>
        <w:rPr>
          <w:rFonts w:ascii="Times New Roman" w:hAnsi="Times New Roman" w:cs="Times New Roman"/>
          <w:sz w:val="28"/>
          <w:szCs w:val="28"/>
        </w:rPr>
        <w:t>7.2</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 xml:space="preserve">быть специфическое расстройство </w:t>
      </w:r>
      <w:r w:rsidR="00513CA2" w:rsidRPr="00513CA2">
        <w:rPr>
          <w:rFonts w:ascii="Times New Roman" w:hAnsi="Times New Roman" w:cs="Times New Roman"/>
          <w:color w:val="auto"/>
          <w:sz w:val="28"/>
          <w:szCs w:val="28"/>
        </w:rPr>
        <w:t>чтения, письма, арифметических навыков</w:t>
      </w:r>
      <w:r w:rsidRPr="00513CA2">
        <w:rPr>
          <w:rFonts w:ascii="Times New Roman" w:hAnsi="Times New Roman" w:cs="Times New Roman"/>
          <w:color w:val="auto"/>
          <w:sz w:val="28"/>
          <w:szCs w:val="28"/>
        </w:rPr>
        <w:t xml:space="preserve"> (</w:t>
      </w:r>
      <w:proofErr w:type="spellStart"/>
      <w:r w:rsidRPr="00513CA2">
        <w:rPr>
          <w:rFonts w:ascii="Times New Roman" w:hAnsi="Times New Roman" w:cs="Times New Roman"/>
          <w:color w:val="auto"/>
          <w:sz w:val="28"/>
          <w:szCs w:val="28"/>
        </w:rPr>
        <w:t>дислексия</w:t>
      </w:r>
      <w:proofErr w:type="spellEnd"/>
      <w:r w:rsidRPr="00513CA2">
        <w:rPr>
          <w:rFonts w:ascii="Times New Roman" w:hAnsi="Times New Roman" w:cs="Times New Roman"/>
          <w:color w:val="auto"/>
          <w:sz w:val="28"/>
          <w:szCs w:val="28"/>
        </w:rPr>
        <w:t xml:space="preserve">, </w:t>
      </w:r>
      <w:proofErr w:type="spellStart"/>
      <w:r w:rsidRPr="00513CA2">
        <w:rPr>
          <w:rFonts w:ascii="Times New Roman" w:hAnsi="Times New Roman" w:cs="Times New Roman"/>
          <w:color w:val="auto"/>
          <w:sz w:val="28"/>
          <w:szCs w:val="28"/>
        </w:rPr>
        <w:t>дисграфия</w:t>
      </w:r>
      <w:proofErr w:type="spellEnd"/>
      <w:r w:rsidRPr="00513CA2">
        <w:rPr>
          <w:rFonts w:ascii="Times New Roman" w:hAnsi="Times New Roman" w:cs="Times New Roman"/>
          <w:color w:val="auto"/>
          <w:sz w:val="28"/>
          <w:szCs w:val="28"/>
        </w:rPr>
        <w:t xml:space="preserve">, </w:t>
      </w:r>
      <w:proofErr w:type="spellStart"/>
      <w:r w:rsidRPr="00513CA2">
        <w:rPr>
          <w:rFonts w:ascii="Times New Roman" w:hAnsi="Times New Roman" w:cs="Times New Roman"/>
          <w:color w:val="auto"/>
          <w:sz w:val="28"/>
          <w:szCs w:val="28"/>
        </w:rPr>
        <w:t>дискалькулия</w:t>
      </w:r>
      <w:proofErr w:type="spellEnd"/>
      <w:r w:rsidRPr="00513CA2">
        <w:rPr>
          <w:rFonts w:ascii="Times New Roman" w:hAnsi="Times New Roman" w:cs="Times New Roman"/>
          <w:color w:val="auto"/>
          <w:sz w:val="28"/>
          <w:szCs w:val="28"/>
        </w:rPr>
        <w:t>),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 xml:space="preserve">специалисты,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C22956" w:rsidRPr="00F63254" w:rsidRDefault="00C22956" w:rsidP="00C22956">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lastRenderedPageBreak/>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обучение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Pr="00513CA2">
        <w:rPr>
          <w:rFonts w:ascii="Times New Roman" w:hAnsi="Times New Roman" w:cs="Times New Roman"/>
          <w:bCs/>
          <w:i/>
          <w:color w:val="auto"/>
          <w:sz w:val="28"/>
          <w:szCs w:val="28"/>
        </w:rPr>
        <w:t xml:space="preserve"> </w:t>
      </w:r>
      <w:r w:rsidR="00513CA2" w:rsidRPr="00513CA2">
        <w:rPr>
          <w:rFonts w:ascii="Times New Roman" w:hAnsi="Times New Roman" w:cs="Times New Roman"/>
          <w:bCs/>
          <w:color w:val="auto"/>
          <w:sz w:val="28"/>
          <w:szCs w:val="28"/>
        </w:rPr>
        <w:t>предметные результаты освоения</w:t>
      </w:r>
      <w:r w:rsidRPr="00513CA2">
        <w:rPr>
          <w:rFonts w:ascii="Times New Roman" w:hAnsi="Times New Roman" w:cs="Times New Roman"/>
          <w:bCs/>
          <w:color w:val="auto"/>
          <w:sz w:val="28"/>
          <w:szCs w:val="28"/>
        </w:rPr>
        <w:t xml:space="preserve"> АООП НОО (вариант 7.2), п</w:t>
      </w:r>
      <w:r w:rsidRPr="00F63254">
        <w:rPr>
          <w:rFonts w:ascii="Times New Roman" w:hAnsi="Times New Roman" w:cs="Times New Roman"/>
          <w:bCs/>
          <w:sz w:val="28"/>
          <w:szCs w:val="28"/>
        </w:rPr>
        <w:t xml:space="preserve">редлагается в целом сохранить в его традиционном виде. </w:t>
      </w:r>
      <w:r w:rsidRPr="00F63254">
        <w:rPr>
          <w:rFonts w:ascii="Times New Roman" w:hAnsi="Times New Roman" w:cs="Times New Roman"/>
          <w:sz w:val="28"/>
          <w:szCs w:val="28"/>
        </w:rPr>
        <w:t xml:space="preserve">При этом,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3"/>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14"/>
      </w:r>
      <w:r w:rsidRPr="00F63254">
        <w:rPr>
          <w:rFonts w:ascii="Times New Roman" w:hAnsi="Times New Roman" w:cs="Times New Roman"/>
          <w:sz w:val="28"/>
          <w:szCs w:val="28"/>
        </w:rPr>
        <w:t>.</w:t>
      </w:r>
    </w:p>
    <w:p w:rsidR="00D43322" w:rsidRPr="00FB065A" w:rsidRDefault="00D43322" w:rsidP="007D689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lastRenderedPageBreak/>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5"/>
      </w:r>
      <w:r w:rsidRPr="00F63254">
        <w:rPr>
          <w:rFonts w:ascii="Times New Roman" w:hAnsi="Times New Roman" w:cs="Times New Roman"/>
          <w:color w:val="auto"/>
          <w:sz w:val="28"/>
          <w:szCs w:val="28"/>
        </w:rPr>
        <w:t>.</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w:t>
      </w:r>
      <w:proofErr w:type="spellStart"/>
      <w:r w:rsidRPr="00F63254">
        <w:rPr>
          <w:rFonts w:ascii="Times New Roman" w:hAnsi="Times New Roman" w:cs="Times New Roman"/>
          <w:sz w:val="28"/>
          <w:szCs w:val="28"/>
        </w:rPr>
        <w:t>депривация</w:t>
      </w:r>
      <w:proofErr w:type="spellEnd"/>
      <w:r w:rsidRPr="00F63254">
        <w:rPr>
          <w:rFonts w:ascii="Times New Roman" w:hAnsi="Times New Roman" w:cs="Times New Roman"/>
          <w:sz w:val="28"/>
          <w:szCs w:val="28"/>
        </w:rPr>
        <w:t xml:space="preserve">.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F63254">
        <w:rPr>
          <w:rFonts w:ascii="Times New Roman" w:hAnsi="Times New Roman" w:cs="Times New Roman"/>
          <w:sz w:val="28"/>
          <w:szCs w:val="28"/>
        </w:rPr>
        <w:t>саморегуляции</w:t>
      </w:r>
      <w:proofErr w:type="spellEnd"/>
      <w:r w:rsidRPr="00F63254">
        <w:rPr>
          <w:rFonts w:ascii="Times New Roman" w:hAnsi="Times New Roman" w:cs="Times New Roman"/>
          <w:sz w:val="28"/>
          <w:szCs w:val="28"/>
        </w:rPr>
        <w:t>.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ребёнка с ЗПР зависит не только от характера и степени выраженности первичного (как </w:t>
      </w:r>
      <w:r w:rsidRPr="00F63254">
        <w:rPr>
          <w:rFonts w:ascii="Times New Roman" w:hAnsi="Times New Roman" w:cs="Times New Roman"/>
          <w:color w:val="auto"/>
          <w:sz w:val="28"/>
          <w:szCs w:val="28"/>
        </w:rPr>
        <w:lastRenderedPageBreak/>
        <w:t>правило, биологического по своей природе) нарушения, но и от качества предшествующего обучения и воспитания (раннего и дошкольного).</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w:t>
      </w:r>
      <w:proofErr w:type="spellStart"/>
      <w:r w:rsidRPr="00F63254">
        <w:rPr>
          <w:rFonts w:ascii="Times New Roman" w:hAnsi="Times New Roman" w:cs="Times New Roman"/>
          <w:color w:val="auto"/>
          <w:sz w:val="28"/>
          <w:szCs w:val="28"/>
        </w:rPr>
        <w:t>психолого-медико-педагогической</w:t>
      </w:r>
      <w:proofErr w:type="spellEnd"/>
      <w:r w:rsidRPr="00F63254">
        <w:rPr>
          <w:rFonts w:ascii="Times New Roman" w:hAnsi="Times New Roman" w:cs="Times New Roman"/>
          <w:color w:val="auto"/>
          <w:sz w:val="28"/>
          <w:szCs w:val="28"/>
        </w:rPr>
        <w:t xml:space="preserve">) коррекционной помощи. </w:t>
      </w:r>
    </w:p>
    <w:p w:rsidR="003F561A" w:rsidRPr="00F63254" w:rsidRDefault="003F561A" w:rsidP="003F561A">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rsidR="003F561A" w:rsidRPr="00471E15" w:rsidRDefault="003F561A" w:rsidP="003F5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w:t>
      </w:r>
      <w:r w:rsidRPr="00F63254">
        <w:rPr>
          <w:rFonts w:ascii="Times New Roman" w:hAnsi="Times New Roman" w:cs="Times New Roman"/>
          <w:sz w:val="28"/>
          <w:szCs w:val="28"/>
        </w:rPr>
        <w:lastRenderedPageBreak/>
        <w:t xml:space="preserve">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F63254">
        <w:rPr>
          <w:rFonts w:ascii="Times New Roman" w:hAnsi="Times New Roman" w:cs="Times New Roman"/>
          <w:sz w:val="28"/>
          <w:szCs w:val="28"/>
        </w:rPr>
        <w:t>саморегуляция</w:t>
      </w:r>
      <w:proofErr w:type="spellEnd"/>
      <w:r w:rsidRPr="00F63254">
        <w:rPr>
          <w:rFonts w:ascii="Times New Roman" w:hAnsi="Times New Roman" w:cs="Times New Roman"/>
          <w:sz w:val="28"/>
          <w:szCs w:val="28"/>
        </w:rPr>
        <w:t xml:space="preserve"> в поведении и деятельности, как правило, сформированы недостаточно. </w:t>
      </w:r>
      <w:proofErr w:type="spellStart"/>
      <w:r w:rsidRPr="00F63254">
        <w:rPr>
          <w:rFonts w:ascii="Times New Roman" w:hAnsi="Times New Roman" w:cs="Times New Roman"/>
          <w:sz w:val="28"/>
          <w:szCs w:val="28"/>
        </w:rPr>
        <w:t>Обучаемость</w:t>
      </w:r>
      <w:proofErr w:type="spellEnd"/>
      <w:r w:rsidRPr="00F63254">
        <w:rPr>
          <w:rFonts w:ascii="Times New Roman" w:hAnsi="Times New Roman" w:cs="Times New Roman"/>
          <w:sz w:val="28"/>
          <w:szCs w:val="28"/>
        </w:rPr>
        <w:t xml:space="preserve">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471E15">
        <w:rPr>
          <w:rFonts w:ascii="Times New Roman" w:hAnsi="Times New Roman" w:cs="Times New Roman"/>
          <w:sz w:val="28"/>
          <w:szCs w:val="28"/>
        </w:rPr>
        <w:t xml:space="preserve">Возможна </w:t>
      </w:r>
      <w:proofErr w:type="spellStart"/>
      <w:r w:rsidR="00C05362" w:rsidRPr="00471E15">
        <w:rPr>
          <w:rFonts w:ascii="Times New Roman" w:hAnsi="Times New Roman"/>
          <w:sz w:val="28"/>
          <w:szCs w:val="28"/>
        </w:rPr>
        <w:t>неадаптивно</w:t>
      </w:r>
      <w:r w:rsidR="00471E15" w:rsidRPr="00471E15">
        <w:rPr>
          <w:rFonts w:ascii="Times New Roman" w:hAnsi="Times New Roman"/>
          <w:sz w:val="28"/>
          <w:szCs w:val="28"/>
        </w:rPr>
        <w:t>сть</w:t>
      </w:r>
      <w:proofErr w:type="spellEnd"/>
      <w:r w:rsidR="00C05362" w:rsidRPr="00471E15">
        <w:rPr>
          <w:rFonts w:ascii="Times New Roman" w:hAnsi="Times New Roman"/>
          <w:sz w:val="28"/>
          <w:szCs w:val="28"/>
        </w:rPr>
        <w:t xml:space="preserve"> поведения, связанн</w:t>
      </w:r>
      <w:r w:rsidR="00471E15" w:rsidRPr="00471E15">
        <w:rPr>
          <w:rFonts w:ascii="Times New Roman" w:hAnsi="Times New Roman"/>
          <w:sz w:val="28"/>
          <w:szCs w:val="28"/>
        </w:rPr>
        <w:t>ая</w:t>
      </w:r>
      <w:r w:rsidR="00C05362" w:rsidRPr="00471E15">
        <w:rPr>
          <w:rFonts w:ascii="Times New Roman" w:hAnsi="Times New Roman"/>
          <w:sz w:val="28"/>
          <w:szCs w:val="28"/>
        </w:rPr>
        <w:t xml:space="preserve"> как с недостаточным пониманием социальных норм, так и с нарушением эмоциональной регуляции, </w:t>
      </w:r>
      <w:proofErr w:type="spellStart"/>
      <w:r w:rsidR="00C05362" w:rsidRPr="00471E15">
        <w:rPr>
          <w:rFonts w:ascii="Times New Roman" w:hAnsi="Times New Roman"/>
          <w:sz w:val="28"/>
          <w:szCs w:val="28"/>
        </w:rPr>
        <w:t>гиперактивностью</w:t>
      </w:r>
      <w:proofErr w:type="spellEnd"/>
      <w:r w:rsidR="00471E15" w:rsidRPr="00471E15">
        <w:rPr>
          <w:rFonts w:ascii="Times New Roman" w:hAnsi="Times New Roman"/>
          <w:sz w:val="28"/>
          <w:szCs w:val="28"/>
        </w:rPr>
        <w:t>.</w:t>
      </w:r>
    </w:p>
    <w:p w:rsidR="00486D71" w:rsidRPr="00FB065A" w:rsidRDefault="00486D71" w:rsidP="001537F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472D5C" w:rsidRPr="00F63254" w:rsidRDefault="00472D5C" w:rsidP="00472D5C">
      <w:pPr>
        <w:pStyle w:val="14TexstOSNOVA1012"/>
        <w:spacing w:line="360" w:lineRule="auto"/>
        <w:ind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6"/>
      </w:r>
      <w:r w:rsidRPr="00F63254">
        <w:rPr>
          <w:rFonts w:ascii="Times New Roman" w:hAnsi="Times New Roman" w:cs="Times New Roman"/>
          <w:color w:val="auto"/>
          <w:sz w:val="28"/>
          <w:szCs w:val="28"/>
          <w:shd w:val="clear" w:color="auto" w:fill="FFFFFF"/>
        </w:rPr>
        <w:t xml:space="preserve">, так и специфические. </w:t>
      </w:r>
    </w:p>
    <w:p w:rsidR="00472D5C" w:rsidRPr="00F63254" w:rsidRDefault="00472D5C" w:rsidP="00EA39BA">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F63254" w:rsidRDefault="00472D5C"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167F92">
        <w:rPr>
          <w:sz w:val="28"/>
          <w:szCs w:val="28"/>
        </w:rPr>
        <w:t>предметных</w:t>
      </w:r>
      <w:r w:rsidRPr="00F63254">
        <w:rPr>
          <w:sz w:val="28"/>
          <w:szCs w:val="28"/>
        </w:rPr>
        <w:t xml:space="preserve"> областей, так и в процессе индивидуальной работы;</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F63254">
        <w:rPr>
          <w:sz w:val="28"/>
          <w:szCs w:val="28"/>
        </w:rPr>
        <w:t>нейродинамики</w:t>
      </w:r>
      <w:proofErr w:type="spellEnd"/>
      <w:r w:rsidRPr="00F63254">
        <w:rPr>
          <w:sz w:val="28"/>
          <w:szCs w:val="28"/>
        </w:rPr>
        <w:t xml:space="preserve"> психических процессов обучающихся с ЗПР (быстрой истощаемости, низкой работоспособности, пониженного общего тонуса и др.);</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увеличение сроков освоения АООП НОО до 5 лет;</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00387241" w:rsidRPr="00570722">
        <w:rPr>
          <w:sz w:val="28"/>
          <w:szCs w:val="28"/>
        </w:rPr>
        <w:t xml:space="preserve">гибкое варьирование </w:t>
      </w:r>
      <w:r w:rsidR="00387241">
        <w:rPr>
          <w:sz w:val="28"/>
          <w:szCs w:val="28"/>
        </w:rPr>
        <w:t>организации процесса</w:t>
      </w:r>
      <w:r w:rsidR="00387241" w:rsidRPr="00570722">
        <w:rPr>
          <w:sz w:val="28"/>
          <w:szCs w:val="28"/>
        </w:rPr>
        <w:t xml:space="preserve"> обучения путем расширения/сокращения соде</w:t>
      </w:r>
      <w:r w:rsidR="00387241">
        <w:rPr>
          <w:sz w:val="28"/>
          <w:szCs w:val="28"/>
        </w:rPr>
        <w:t>ржания отдельных предметных</w:t>
      </w:r>
      <w:r w:rsidR="00387241"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rsidR="00245C27" w:rsidRPr="00F63254" w:rsidRDefault="00245C27"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средств стимуляции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F63254">
        <w:rPr>
          <w:sz w:val="28"/>
          <w:szCs w:val="28"/>
        </w:rPr>
        <w:t>психокоррекционная</w:t>
      </w:r>
      <w:proofErr w:type="spellEnd"/>
      <w:r w:rsidRPr="00F63254">
        <w:rPr>
          <w:sz w:val="28"/>
          <w:szCs w:val="28"/>
        </w:rPr>
        <w:t xml:space="preserve"> помощь, направленная на компенсацию дефицитов эмоционального развития и формирование осознанной </w:t>
      </w:r>
      <w:proofErr w:type="spellStart"/>
      <w:r w:rsidRPr="00F63254">
        <w:rPr>
          <w:sz w:val="28"/>
          <w:szCs w:val="28"/>
        </w:rPr>
        <w:t>саморегуляции</w:t>
      </w:r>
      <w:proofErr w:type="spellEnd"/>
      <w:r w:rsidRPr="00F63254">
        <w:rPr>
          <w:sz w:val="28"/>
          <w:szCs w:val="28"/>
        </w:rPr>
        <w:t xml:space="preserve"> познавательной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специальная </w:t>
      </w:r>
      <w:proofErr w:type="spellStart"/>
      <w:r w:rsidRPr="00F63254">
        <w:rPr>
          <w:sz w:val="28"/>
          <w:szCs w:val="28"/>
        </w:rPr>
        <w:t>психокоррекционная</w:t>
      </w:r>
      <w:proofErr w:type="spellEnd"/>
      <w:r w:rsidRPr="00F63254">
        <w:rPr>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F63254" w:rsidRDefault="00472D5C" w:rsidP="00472D5C">
      <w:pPr>
        <w:pStyle w:val="p4"/>
        <w:spacing w:before="0" w:beforeAutospacing="0" w:after="0" w:afterAutospacing="0" w:line="360" w:lineRule="auto"/>
        <w:ind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916A65" w:rsidRPr="00F63254" w:rsidRDefault="003404F2" w:rsidP="00E37F40">
      <w:pPr>
        <w:spacing w:before="120" w:after="120" w:line="240" w:lineRule="auto"/>
        <w:jc w:val="center"/>
        <w:outlineLvl w:val="2"/>
        <w:rPr>
          <w:rFonts w:ascii="Times New Roman" w:hAnsi="Times New Roman" w:cs="Times New Roman"/>
          <w:sz w:val="28"/>
          <w:szCs w:val="28"/>
        </w:rPr>
      </w:pPr>
      <w:bookmarkStart w:id="16" w:name="_Toc415833126"/>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6"/>
    </w:p>
    <w:p w:rsidR="00CB20A1" w:rsidRPr="005A3BE3" w:rsidRDefault="00CB20A1" w:rsidP="00CB20A1">
      <w:pPr>
        <w:spacing w:after="0" w:line="36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Pr="005A3BE3">
        <w:rPr>
          <w:rFonts w:ascii="Times New Roman" w:hAnsi="Times New Roman" w:cs="Times New Roman"/>
          <w:sz w:val="28"/>
          <w:szCs w:val="28"/>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CB20A1">
      <w:pPr>
        <w:pStyle w:val="afc"/>
        <w:ind w:firstLine="709"/>
      </w:pPr>
      <w:r w:rsidRPr="00301148">
        <w:rPr>
          <w:caps w:val="0"/>
        </w:rPr>
        <w:t>Планируемые результаты:</w:t>
      </w:r>
    </w:p>
    <w:p w:rsidR="00CB20A1" w:rsidRDefault="00CB20A1" w:rsidP="00CB20A1">
      <w:pPr>
        <w:pStyle w:val="afc"/>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CB20A1">
      <w:pPr>
        <w:pStyle w:val="afc"/>
        <w:ind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CB20A1">
      <w:pPr>
        <w:pStyle w:val="afc"/>
        <w:ind w:firstLine="709"/>
      </w:pPr>
      <w:r w:rsidRPr="00301148">
        <w:t>• </w:t>
      </w:r>
      <w:r w:rsidRPr="00301148">
        <w:rPr>
          <w:caps w:val="0"/>
        </w:rPr>
        <w:t xml:space="preserve">являются содержательной и </w:t>
      </w:r>
      <w:proofErr w:type="spellStart"/>
      <w:r w:rsidRPr="00301148">
        <w:rPr>
          <w:caps w:val="0"/>
        </w:rPr>
        <w:t>критериальной</w:t>
      </w:r>
      <w:proofErr w:type="spellEnd"/>
      <w:r w:rsidRPr="00301148">
        <w:rPr>
          <w:caps w:val="0"/>
        </w:rPr>
        <w:t xml:space="preserve"> основой для разработки программ учебных предметов</w:t>
      </w:r>
      <w:r>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CB20A1" w:rsidRPr="00301148" w:rsidRDefault="00CB20A1" w:rsidP="00CB20A1">
      <w:pPr>
        <w:pStyle w:val="afc"/>
        <w:ind w:firstLine="709"/>
      </w:pPr>
      <w:r w:rsidRPr="00301148">
        <w:rPr>
          <w:caps w:val="0"/>
        </w:rPr>
        <w:t xml:space="preserve">В соответствии с </w:t>
      </w:r>
      <w:r w:rsidRPr="005F2F2D">
        <w:rPr>
          <w:caps w:val="0"/>
          <w:color w:val="auto"/>
          <w:kern w:val="28"/>
        </w:rPr>
        <w:t xml:space="preserve">дифференцированным и </w:t>
      </w:r>
      <w:proofErr w:type="spellStart"/>
      <w:r w:rsidRPr="005F2F2D">
        <w:rPr>
          <w:caps w:val="0"/>
          <w:color w:val="auto"/>
          <w:kern w:val="28"/>
        </w:rPr>
        <w:t>деятельностным</w:t>
      </w:r>
      <w:proofErr w:type="spellEnd"/>
      <w:r w:rsidRPr="005F2F2D">
        <w:rPr>
          <w:caps w:val="0"/>
          <w:color w:val="auto"/>
          <w:kern w:val="28"/>
        </w:rPr>
        <w:t xml:space="preserve">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w:t>
      </w:r>
      <w:r w:rsidRPr="00301148">
        <w:rPr>
          <w:caps w:val="0"/>
        </w:rPr>
        <w:lastRenderedPageBreak/>
        <w:t xml:space="preserve">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
    <w:p w:rsidR="00CB20A1" w:rsidRDefault="00CB20A1" w:rsidP="00CB20A1">
      <w:pPr>
        <w:spacing w:after="0" w:line="36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CB20A1" w:rsidRPr="00F63254"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обучающимися с ЗПР трех видов результатов: </w:t>
      </w:r>
      <w:r w:rsidRPr="002F3C85">
        <w:rPr>
          <w:rFonts w:ascii="Times New Roman" w:hAnsi="Times New Roman" w:cs="Times New Roman"/>
          <w:b/>
          <w:i/>
          <w:sz w:val="28"/>
          <w:szCs w:val="28"/>
        </w:rPr>
        <w:t xml:space="preserve">личностных, </w:t>
      </w:r>
      <w:proofErr w:type="spellStart"/>
      <w:r w:rsidRPr="002F3C85">
        <w:rPr>
          <w:rFonts w:ascii="Times New Roman" w:hAnsi="Times New Roman" w:cs="Times New Roman"/>
          <w:b/>
          <w:i/>
          <w:sz w:val="28"/>
          <w:szCs w:val="28"/>
        </w:rPr>
        <w:t>метапредметных</w:t>
      </w:r>
      <w:proofErr w:type="spellEnd"/>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 xml:space="preserve">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w:t>
      </w:r>
      <w:proofErr w:type="spellStart"/>
      <w:r w:rsidRPr="006A751D">
        <w:rPr>
          <w:rFonts w:ascii="Times New Roman" w:hAnsi="Times New Roman" w:cs="Times New Roman"/>
          <w:color w:val="auto"/>
          <w:sz w:val="28"/>
          <w:szCs w:val="28"/>
        </w:rPr>
        <w:t>социо-культурным</w:t>
      </w:r>
      <w:proofErr w:type="spellEnd"/>
      <w:r w:rsidRPr="006A751D">
        <w:rPr>
          <w:rFonts w:ascii="Times New Roman" w:hAnsi="Times New Roman" w:cs="Times New Roman"/>
          <w:color w:val="auto"/>
          <w:sz w:val="28"/>
          <w:szCs w:val="28"/>
        </w:rPr>
        <w:t xml:space="preserve"> опытом.</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lastRenderedPageBreak/>
        <w:t>5) принятие и освоение социальной роли обучающегося, формирование и развитие социально значимых мотивов учебной деятельности;</w:t>
      </w:r>
    </w:p>
    <w:p w:rsidR="00CB20A1" w:rsidRPr="006A751D" w:rsidRDefault="00CB20A1" w:rsidP="00CB20A1">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9) развитие навыков сотрудничества со взрослыми и сверстниками в разных социальных ситуациях;</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CB20A1">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CB20A1">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CB20A1">
      <w:pPr>
        <w:spacing w:after="0" w:line="360" w:lineRule="auto"/>
        <w:ind w:firstLine="709"/>
        <w:jc w:val="both"/>
        <w:rPr>
          <w:rFonts w:ascii="Times New Roman" w:hAnsi="Times New Roman" w:cs="Times New Roman"/>
          <w:sz w:val="28"/>
          <w:szCs w:val="28"/>
        </w:rPr>
      </w:pPr>
      <w:proofErr w:type="spellStart"/>
      <w:r w:rsidRPr="002F3C85">
        <w:rPr>
          <w:rFonts w:ascii="Times New Roman" w:hAnsi="Times New Roman" w:cs="Times New Roman"/>
          <w:b/>
          <w:i/>
          <w:sz w:val="28"/>
          <w:szCs w:val="28"/>
        </w:rPr>
        <w:t>Метапредметные</w:t>
      </w:r>
      <w:proofErr w:type="spellEnd"/>
      <w:r w:rsidRPr="002F3C85">
        <w:rPr>
          <w:rFonts w:ascii="Times New Roman" w:hAnsi="Times New Roman" w:cs="Times New Roman"/>
          <w:b/>
          <w:i/>
          <w:sz w:val="28"/>
          <w:szCs w:val="28"/>
        </w:rPr>
        <w:t xml:space="preserve"> результаты</w:t>
      </w:r>
      <w:r w:rsidRPr="00F63254">
        <w:rPr>
          <w:rFonts w:ascii="Times New Roman" w:hAnsi="Times New Roman" w:cs="Times New Roman"/>
          <w:sz w:val="28"/>
          <w:szCs w:val="28"/>
        </w:rPr>
        <w:t xml:space="preserve"> освоения АООП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F63254">
        <w:rPr>
          <w:rFonts w:ascii="Times New Roman" w:hAnsi="Times New Roman" w:cs="Times New Roman"/>
          <w:sz w:val="28"/>
          <w:szCs w:val="28"/>
        </w:rPr>
        <w:t>межпредметными</w:t>
      </w:r>
      <w:proofErr w:type="spellEnd"/>
      <w:r w:rsidRPr="00F63254">
        <w:rPr>
          <w:rFonts w:ascii="Times New Roman" w:hAnsi="Times New Roman" w:cs="Times New Roman"/>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lastRenderedPageBreak/>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proofErr w:type="spellStart"/>
      <w:r w:rsidRPr="002F3C85">
        <w:rPr>
          <w:rFonts w:ascii="Times New Roman" w:eastAsia="Times New Roman" w:hAnsi="Times New Roman" w:cs="Times New Roman"/>
          <w:b/>
          <w:bCs/>
          <w:i/>
          <w:sz w:val="28"/>
          <w:szCs w:val="28"/>
        </w:rPr>
        <w:t>метапредметные</w:t>
      </w:r>
      <w:proofErr w:type="spellEnd"/>
      <w:r w:rsidRPr="002F3C85">
        <w:rPr>
          <w:rFonts w:ascii="Times New Roman" w:eastAsia="Times New Roman" w:hAnsi="Times New Roman" w:cs="Times New Roman"/>
          <w:b/>
          <w:bCs/>
          <w:i/>
          <w:sz w:val="28"/>
          <w:szCs w:val="28"/>
        </w:rPr>
        <w:t xml:space="preserve">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lastRenderedPageBreak/>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 xml:space="preserve">11) овладение некоторыми базовыми предметными и </w:t>
      </w:r>
      <w:proofErr w:type="spellStart"/>
      <w:r w:rsidRPr="00510774">
        <w:rPr>
          <w:rFonts w:ascii="Times New Roman" w:hAnsi="Times New Roman" w:cs="Times New Roman"/>
          <w:bCs/>
          <w:sz w:val="28"/>
          <w:szCs w:val="28"/>
        </w:rPr>
        <w:t>межпредметными</w:t>
      </w:r>
      <w:proofErr w:type="spellEnd"/>
      <w:r w:rsidRPr="00510774">
        <w:rPr>
          <w:rFonts w:ascii="Times New Roman" w:hAnsi="Times New Roman" w:cs="Times New Roman"/>
          <w:bCs/>
          <w:sz w:val="28"/>
          <w:szCs w:val="28"/>
        </w:rPr>
        <w:t xml:space="preserve"> понятиями, отражающими доступные существенные связи и отношения между объектами и процессами.</w:t>
      </w:r>
    </w:p>
    <w:p w:rsidR="00CB20A1" w:rsidRDefault="00CB20A1" w:rsidP="00CB20A1">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004B5FE0"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CB20A1">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B20A1">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CB20A1">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lastRenderedPageBreak/>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0C5522">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CB20A1" w:rsidP="00CB20A1">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B20A1">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proofErr w:type="spellStart"/>
      <w:r w:rsidRPr="00F63254">
        <w:rPr>
          <w:rFonts w:ascii="Times New Roman" w:hAnsi="Times New Roman" w:cs="Times New Roman"/>
          <w:sz w:val="28"/>
          <w:szCs w:val="28"/>
        </w:rPr>
        <w:t>сформированность</w:t>
      </w:r>
      <w:proofErr w:type="spellEnd"/>
      <w:r w:rsidRPr="00F63254">
        <w:rPr>
          <w:rFonts w:ascii="Times New Roman" w:hAnsi="Times New Roman" w:cs="Times New Roman"/>
          <w:sz w:val="28"/>
          <w:szCs w:val="28"/>
        </w:rPr>
        <w:t xml:space="preserve">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CB20A1" w:rsidRPr="00F63254" w:rsidRDefault="00CB20A1" w:rsidP="00CB20A1">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B2DEF" w:rsidRDefault="00CB20A1" w:rsidP="00CB20A1">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CB20A1">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proofErr w:type="spellStart"/>
      <w:r w:rsidRPr="000B2DEF">
        <w:rPr>
          <w:rFonts w:ascii="Times New Roman" w:hAnsi="Times New Roman" w:cs="Times New Roman"/>
          <w:sz w:val="28"/>
          <w:szCs w:val="28"/>
        </w:rPr>
        <w:t>сформированность</w:t>
      </w:r>
      <w:proofErr w:type="spellEnd"/>
      <w:r w:rsidRPr="000B2DEF">
        <w:rPr>
          <w:rFonts w:ascii="Times New Roman" w:hAnsi="Times New Roman" w:cs="Times New Roman"/>
          <w:sz w:val="28"/>
          <w:szCs w:val="28"/>
        </w:rPr>
        <w:t xml:space="preserve">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 xml:space="preserve">осознание целостности окружающего мира, освоение основ экологической грамотности, элементарных правил </w:t>
      </w:r>
      <w:r w:rsidRPr="000B2DEF">
        <w:rPr>
          <w:rFonts w:ascii="Times New Roman" w:hAnsi="Times New Roman" w:cs="Times New Roman"/>
          <w:sz w:val="28"/>
          <w:szCs w:val="28"/>
        </w:rPr>
        <w:lastRenderedPageBreak/>
        <w:t xml:space="preserve">нравственного поведения в мире природы и людей, норм </w:t>
      </w:r>
      <w:proofErr w:type="spellStart"/>
      <w:r w:rsidRPr="000B2DEF">
        <w:rPr>
          <w:rFonts w:ascii="Times New Roman" w:hAnsi="Times New Roman" w:cs="Times New Roman"/>
          <w:sz w:val="28"/>
          <w:szCs w:val="28"/>
        </w:rPr>
        <w:t>здоровьесберегающего</w:t>
      </w:r>
      <w:proofErr w:type="spellEnd"/>
      <w:r w:rsidRPr="000B2DEF">
        <w:rPr>
          <w:rFonts w:ascii="Times New Roman" w:hAnsi="Times New Roman" w:cs="Times New Roman"/>
          <w:sz w:val="28"/>
          <w:szCs w:val="28"/>
        </w:rPr>
        <w:t xml:space="preserve"> поведения в природной и социальной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 xml:space="preserve">развитие навыков устанавливать и выявлять причинно-следственные связи в окружающем </w:t>
      </w:r>
      <w:proofErr w:type="spellStart"/>
      <w:r w:rsidRPr="000B2DEF">
        <w:rPr>
          <w:rFonts w:ascii="Times New Roman" w:hAnsi="Times New Roman" w:cs="Times New Roman"/>
          <w:sz w:val="28"/>
          <w:szCs w:val="28"/>
        </w:rPr>
        <w:t>мире,умение</w:t>
      </w:r>
      <w:proofErr w:type="spellEnd"/>
      <w:r w:rsidRPr="000B2DEF">
        <w:rPr>
          <w:rFonts w:ascii="Times New Roman" w:hAnsi="Times New Roman" w:cs="Times New Roman"/>
          <w:sz w:val="28"/>
          <w:szCs w:val="28"/>
        </w:rPr>
        <w:t xml:space="preserve"> прогнозировать простые последствия собственных действий и действий, совершаемых другими людьми;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proofErr w:type="spellStart"/>
      <w:r w:rsidRPr="006E0C49">
        <w:rPr>
          <w:rFonts w:ascii="Times New Roman" w:hAnsi="Times New Roman" w:cs="Times New Roman"/>
          <w:kern w:val="28"/>
          <w:sz w:val="28"/>
          <w:szCs w:val="28"/>
        </w:rPr>
        <w:t>сформированность</w:t>
      </w:r>
      <w:proofErr w:type="spellEnd"/>
      <w:r w:rsidRPr="006E0C49">
        <w:rPr>
          <w:rFonts w:ascii="Times New Roman" w:hAnsi="Times New Roman" w:cs="Times New Roman"/>
          <w:kern w:val="28"/>
          <w:sz w:val="28"/>
          <w:szCs w:val="28"/>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lastRenderedPageBreak/>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CB20A1" w:rsidRPr="001A41B7" w:rsidRDefault="00CB20A1" w:rsidP="00CB20A1">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lastRenderedPageBreak/>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w:t>
      </w:r>
      <w:proofErr w:type="spellStart"/>
      <w:r w:rsidRPr="001A41B7">
        <w:rPr>
          <w:rFonts w:ascii="Times New Roman" w:hAnsi="Times New Roman" w:cs="Times New Roman"/>
          <w:kern w:val="28"/>
          <w:sz w:val="28"/>
          <w:szCs w:val="28"/>
        </w:rPr>
        <w:t>здоровьесберегающую</w:t>
      </w:r>
      <w:proofErr w:type="spellEnd"/>
      <w:r w:rsidRPr="001A41B7">
        <w:rPr>
          <w:rFonts w:ascii="Times New Roman" w:hAnsi="Times New Roman" w:cs="Times New Roman"/>
          <w:kern w:val="28"/>
          <w:sz w:val="28"/>
          <w:szCs w:val="28"/>
        </w:rPr>
        <w:t xml:space="preserve"> жизнедеятельность (режим дня, утренняя зарядка, оздоровительные мероприятия, подвижные игры и т. д.); </w:t>
      </w:r>
    </w:p>
    <w:p w:rsidR="00CB20A1" w:rsidRPr="00AF7F84"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772E11" w:rsidRDefault="00CB20A1" w:rsidP="00CB20A1">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sidR="00176CAD">
        <w:rPr>
          <w:rFonts w:ascii="Times New Roman" w:hAnsi="Times New Roman" w:cs="Times New Roman"/>
          <w:b/>
          <w:bCs/>
          <w:sz w:val="28"/>
          <w:szCs w:val="28"/>
        </w:rPr>
        <w:br/>
      </w:r>
      <w:r w:rsidR="00176CAD">
        <w:rPr>
          <w:rFonts w:ascii="Times New Roman" w:hAnsi="Times New Roman" w:cs="Times New Roman"/>
          <w:b/>
          <w:sz w:val="28"/>
          <w:szCs w:val="28"/>
        </w:rPr>
        <w:t xml:space="preserve">адаптированной основной общеобразовательной программы </w:t>
      </w:r>
      <w:r w:rsidR="00176CAD">
        <w:rPr>
          <w:rFonts w:ascii="Times New Roman" w:hAnsi="Times New Roman" w:cs="Times New Roman"/>
          <w:b/>
          <w:sz w:val="28"/>
          <w:szCs w:val="28"/>
        </w:rPr>
        <w:br/>
        <w:t>начального общего образования</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b/>
          <w:bCs/>
          <w:sz w:val="28"/>
          <w:szCs w:val="28"/>
        </w:rPr>
        <w:t xml:space="preserve"> </w:t>
      </w:r>
      <w:r w:rsidRPr="00772E11">
        <w:rPr>
          <w:rFonts w:ascii="Times New Roman" w:hAnsi="Times New Roman" w:cs="Times New Roman"/>
          <w:sz w:val="28"/>
          <w:szCs w:val="28"/>
        </w:rPr>
        <w:t xml:space="preserve">АООП НОО </w:t>
      </w:r>
      <w:r w:rsidR="00176CAD">
        <w:rPr>
          <w:rFonts w:ascii="Times New Roman" w:hAnsi="Times New Roman" w:cs="Times New Roman"/>
          <w:sz w:val="28"/>
          <w:szCs w:val="28"/>
        </w:rPr>
        <w:t xml:space="preserve">обучающихся с ЗПР </w:t>
      </w:r>
      <w:r w:rsidRPr="00772E11">
        <w:rPr>
          <w:rFonts w:ascii="Times New Roman" w:hAnsi="Times New Roman" w:cs="Times New Roman"/>
          <w:sz w:val="28"/>
          <w:szCs w:val="28"/>
        </w:rPr>
        <w:t xml:space="preserve">должны отражать: </w:t>
      </w:r>
    </w:p>
    <w:p w:rsidR="00CB20A1" w:rsidRPr="00772E11" w:rsidRDefault="00CB20A1" w:rsidP="00CB20A1">
      <w:pPr>
        <w:spacing w:after="0" w:line="360" w:lineRule="auto"/>
        <w:ind w:firstLine="709"/>
        <w:jc w:val="both"/>
        <w:rPr>
          <w:rFonts w:ascii="Times New Roman" w:hAnsi="Times New Roman" w:cs="Times New Roman"/>
          <w:sz w:val="28"/>
          <w:szCs w:val="28"/>
        </w:rPr>
      </w:pPr>
      <w:proofErr w:type="spellStart"/>
      <w:r w:rsidRPr="00772E11">
        <w:rPr>
          <w:rFonts w:ascii="Times New Roman" w:hAnsi="Times New Roman" w:cs="Times New Roman"/>
          <w:b/>
          <w:bCs/>
          <w:i/>
          <w:kern w:val="2"/>
          <w:sz w:val="28"/>
          <w:szCs w:val="28"/>
        </w:rPr>
        <w:t>Корреционный</w:t>
      </w:r>
      <w:proofErr w:type="spellEnd"/>
      <w:r w:rsidRPr="00772E11">
        <w:rPr>
          <w:rFonts w:ascii="Times New Roman" w:hAnsi="Times New Roman" w:cs="Times New Roman"/>
          <w:b/>
          <w:bCs/>
          <w:i/>
          <w:kern w:val="2"/>
          <w:sz w:val="28"/>
          <w:szCs w:val="28"/>
        </w:rPr>
        <w:t xml:space="preserve"> курс</w:t>
      </w:r>
      <w:r>
        <w:rPr>
          <w:rFonts w:ascii="Times New Roman" w:hAnsi="Times New Roman" w:cs="Times New Roman"/>
          <w:b/>
          <w:bCs/>
          <w:kern w:val="2"/>
          <w:sz w:val="28"/>
          <w:szCs w:val="28"/>
        </w:rPr>
        <w:t xml:space="preserve"> </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Pr>
          <w:rFonts w:ascii="Times New Roman" w:hAnsi="Times New Roman" w:cs="Times New Roman"/>
          <w:b/>
          <w:bCs/>
          <w:i/>
          <w:iCs/>
          <w:kern w:val="2"/>
          <w:sz w:val="28"/>
          <w:szCs w:val="28"/>
        </w:rPr>
        <w:t xml:space="preserve"> </w:t>
      </w:r>
      <w:r w:rsidRPr="00772E11">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w:t>
      </w:r>
      <w:r>
        <w:rPr>
          <w:rFonts w:ascii="Times New Roman" w:hAnsi="Times New Roman" w:cs="Times New Roman"/>
          <w:sz w:val="28"/>
          <w:szCs w:val="28"/>
        </w:rPr>
        <w:t xml:space="preserve"> </w:t>
      </w:r>
      <w:r w:rsidRPr="00772E11">
        <w:rPr>
          <w:rFonts w:ascii="Times New Roman" w:hAnsi="Times New Roman" w:cs="Times New Roman"/>
          <w:sz w:val="28"/>
          <w:szCs w:val="28"/>
        </w:rPr>
        <w:t xml:space="preserve">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w:t>
      </w:r>
      <w:r w:rsidRPr="00772E11">
        <w:rPr>
          <w:rFonts w:ascii="Times New Roman" w:hAnsi="Times New Roman" w:cs="Times New Roman"/>
          <w:sz w:val="28"/>
          <w:szCs w:val="28"/>
        </w:rPr>
        <w:lastRenderedPageBreak/>
        <w:t>овладение элементами танцев, танцами, способствующими развитию изящных движений, эстетического вкуса;</w:t>
      </w:r>
      <w:r>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772E11" w:rsidRDefault="00CB20A1" w:rsidP="00CB20A1">
      <w:pPr>
        <w:spacing w:after="0" w:line="360" w:lineRule="auto"/>
        <w:ind w:firstLine="709"/>
        <w:jc w:val="both"/>
        <w:rPr>
          <w:rFonts w:ascii="Times New Roman" w:hAnsi="Times New Roman" w:cs="Times New Roman"/>
          <w:sz w:val="28"/>
          <w:szCs w:val="28"/>
        </w:rPr>
      </w:pPr>
      <w:proofErr w:type="spellStart"/>
      <w:r w:rsidRPr="00772E11">
        <w:rPr>
          <w:rFonts w:ascii="Times New Roman" w:hAnsi="Times New Roman" w:cs="Times New Roman"/>
          <w:b/>
          <w:i/>
          <w:sz w:val="28"/>
          <w:szCs w:val="28"/>
        </w:rPr>
        <w:t>Психокоррекционные</w:t>
      </w:r>
      <w:proofErr w:type="spellEnd"/>
      <w:r w:rsidRPr="00772E11">
        <w:rPr>
          <w:rFonts w:ascii="Times New Roman" w:hAnsi="Times New Roman" w:cs="Times New Roman"/>
          <w:b/>
          <w:i/>
          <w:sz w:val="28"/>
          <w:szCs w:val="28"/>
        </w:rPr>
        <w:t xml:space="preserve"> занятия:</w:t>
      </w:r>
      <w:r>
        <w:rPr>
          <w:rFonts w:ascii="Times New Roman" w:hAnsi="Times New Roman" w:cs="Times New Roman"/>
          <w:b/>
          <w:i/>
          <w:sz w:val="28"/>
          <w:szCs w:val="28"/>
        </w:rPr>
        <w:t xml:space="preserve"> </w:t>
      </w:r>
      <w:r w:rsidRPr="00772E11">
        <w:rPr>
          <w:rFonts w:ascii="Times New Roman" w:hAnsi="Times New Roman" w:cs="Times New Roman"/>
          <w:sz w:val="28"/>
          <w:szCs w:val="28"/>
        </w:rPr>
        <w:t xml:space="preserve">формирование учебной мотивации, стимуляция </w:t>
      </w:r>
      <w:proofErr w:type="spellStart"/>
      <w:r w:rsidRPr="00772E11">
        <w:rPr>
          <w:rFonts w:ascii="Times New Roman" w:hAnsi="Times New Roman" w:cs="Times New Roman"/>
          <w:sz w:val="28"/>
          <w:szCs w:val="28"/>
        </w:rPr>
        <w:t>сенсорно-перцептивных</w:t>
      </w:r>
      <w:proofErr w:type="spellEnd"/>
      <w:r w:rsidRPr="00772E11">
        <w:rPr>
          <w:rFonts w:ascii="Times New Roman" w:hAnsi="Times New Roman" w:cs="Times New Roman"/>
          <w:sz w:val="28"/>
          <w:szCs w:val="28"/>
        </w:rPr>
        <w:t xml:space="preserve">, </w:t>
      </w:r>
      <w:proofErr w:type="spellStart"/>
      <w:r w:rsidRPr="00772E11">
        <w:rPr>
          <w:rFonts w:ascii="Times New Roman" w:hAnsi="Times New Roman" w:cs="Times New Roman"/>
          <w:sz w:val="28"/>
          <w:szCs w:val="28"/>
        </w:rPr>
        <w:t>мнемических</w:t>
      </w:r>
      <w:proofErr w:type="spellEnd"/>
      <w:r w:rsidRPr="00772E11">
        <w:rPr>
          <w:rFonts w:ascii="Times New Roman" w:hAnsi="Times New Roman" w:cs="Times New Roman"/>
          <w:sz w:val="28"/>
          <w:szCs w:val="28"/>
        </w:rPr>
        <w:t xml:space="preserve"> и интеллектуальных процессов; гармонизация </w:t>
      </w:r>
      <w:proofErr w:type="spellStart"/>
      <w:r w:rsidRPr="00772E11">
        <w:rPr>
          <w:rFonts w:ascii="Times New Roman" w:hAnsi="Times New Roman" w:cs="Times New Roman"/>
          <w:sz w:val="28"/>
          <w:szCs w:val="28"/>
        </w:rPr>
        <w:t>психоэмоционального</w:t>
      </w:r>
      <w:proofErr w:type="spellEnd"/>
      <w:r w:rsidRPr="00772E11">
        <w:rPr>
          <w:rFonts w:ascii="Times New Roman" w:hAnsi="Times New Roman" w:cs="Times New Roman"/>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772E11">
        <w:rPr>
          <w:rFonts w:ascii="Times New Roman" w:hAnsi="Times New Roman" w:cs="Times New Roman"/>
          <w:sz w:val="28"/>
          <w:szCs w:val="28"/>
        </w:rPr>
        <w:t>эмпатии</w:t>
      </w:r>
      <w:proofErr w:type="spellEnd"/>
      <w:r w:rsidRPr="00772E11">
        <w:rPr>
          <w:rFonts w:ascii="Times New Roman" w:hAnsi="Times New Roman" w:cs="Times New Roman"/>
          <w:sz w:val="28"/>
          <w:szCs w:val="28"/>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CB20A1">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F63254" w:rsidRDefault="006324D7" w:rsidP="00A30BFF">
      <w:pPr>
        <w:spacing w:before="120" w:after="120" w:line="240" w:lineRule="auto"/>
        <w:jc w:val="center"/>
        <w:outlineLvl w:val="2"/>
        <w:rPr>
          <w:rFonts w:ascii="Times New Roman" w:hAnsi="Times New Roman" w:cs="Times New Roman"/>
          <w:b/>
          <w:color w:val="auto"/>
          <w:sz w:val="28"/>
          <w:szCs w:val="28"/>
        </w:rPr>
      </w:pPr>
      <w:bookmarkStart w:id="17" w:name="_Toc415833127"/>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0C4DD9">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C4068A">
        <w:rPr>
          <w:rFonts w:ascii="Times New Roman" w:hAnsi="Times New Roman" w:cs="Times New Roman"/>
          <w:b/>
          <w:sz w:val="28"/>
          <w:szCs w:val="28"/>
        </w:rPr>
        <w:t>задержкой психического развития</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0C4DD9">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7"/>
    </w:p>
    <w:p w:rsidR="003A5E34" w:rsidRDefault="003A5E34" w:rsidP="003A5E34">
      <w:pPr>
        <w:pStyle w:val="afc"/>
        <w:ind w:firstLine="709"/>
        <w:rPr>
          <w:caps w:val="0"/>
        </w:rPr>
      </w:pPr>
      <w:r w:rsidRPr="00301148">
        <w:rPr>
          <w:caps w:val="0"/>
        </w:rPr>
        <w:t xml:space="preserve">Система оценки достижения планируемых результатов освоения </w:t>
      </w:r>
      <w:r>
        <w:rPr>
          <w:caps w:val="0"/>
        </w:rPr>
        <w:t>АООП НОО</w:t>
      </w:r>
      <w:r w:rsidRPr="00301148">
        <w:rPr>
          <w:caps w:val="0"/>
        </w:rPr>
        <w:t xml:space="preserve"> </w:t>
      </w:r>
      <w:r>
        <w:rPr>
          <w:caps w:val="0"/>
        </w:rPr>
        <w:t xml:space="preserve">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w:t>
      </w:r>
      <w:r w:rsidRPr="00301148">
        <w:rPr>
          <w:caps w:val="0"/>
        </w:rPr>
        <w:lastRenderedPageBreak/>
        <w:t>образования, что предполагает вовлечённость в оценочную деятельность как педагогов, так и обучающихся</w:t>
      </w:r>
      <w:r>
        <w:rPr>
          <w:caps w:val="0"/>
        </w:rPr>
        <w:t xml:space="preserve"> и их родителей (законных представителей)</w:t>
      </w:r>
      <w:r w:rsidRPr="00301148">
        <w:rPr>
          <w:caps w:val="0"/>
        </w:rPr>
        <w:t>.</w:t>
      </w:r>
    </w:p>
    <w:p w:rsidR="003A5E34" w:rsidRPr="006E0C49" w:rsidRDefault="003A5E34" w:rsidP="003A5E34">
      <w:pPr>
        <w:pStyle w:val="afc"/>
        <w:ind w:firstLine="709"/>
      </w:pPr>
      <w:r w:rsidRPr="003A5E34">
        <w:rPr>
          <w:caps w:val="0"/>
        </w:rPr>
        <w:t>В соответствии с ФГОС НОО обучающихся с ОВЗ основным</w:t>
      </w:r>
      <w:r w:rsidRPr="003A5E34">
        <w:rPr>
          <w:rStyle w:val="210"/>
          <w:b w:val="0"/>
          <w:bCs w:val="0"/>
          <w:sz w:val="28"/>
          <w:szCs w:val="28"/>
        </w:rPr>
        <w:t xml:space="preserve"> </w:t>
      </w:r>
      <w:r w:rsidRPr="003A5E34">
        <w:rPr>
          <w:rStyle w:val="210"/>
          <w:b w:val="0"/>
          <w:bCs w:val="0"/>
          <w:caps w:val="0"/>
          <w:sz w:val="28"/>
          <w:szCs w:val="28"/>
        </w:rPr>
        <w:t>объектом</w:t>
      </w:r>
      <w:r w:rsidRPr="003A5E34">
        <w:rPr>
          <w:caps w:val="0"/>
        </w:rPr>
        <w:t xml:space="preserve"> системы оценки, её</w:t>
      </w:r>
      <w:r w:rsidRPr="003A5E34">
        <w:rPr>
          <w:rStyle w:val="210"/>
          <w:b w:val="0"/>
          <w:bCs w:val="0"/>
          <w:sz w:val="28"/>
          <w:szCs w:val="28"/>
        </w:rPr>
        <w:t xml:space="preserve"> </w:t>
      </w:r>
      <w:r w:rsidRPr="003A5E34">
        <w:rPr>
          <w:rStyle w:val="210"/>
          <w:b w:val="0"/>
          <w:bCs w:val="0"/>
          <w:caps w:val="0"/>
          <w:sz w:val="28"/>
          <w:szCs w:val="28"/>
        </w:rPr>
        <w:t xml:space="preserve">содержательной и </w:t>
      </w:r>
      <w:proofErr w:type="spellStart"/>
      <w:r w:rsidRPr="003A5E34">
        <w:rPr>
          <w:rStyle w:val="210"/>
          <w:b w:val="0"/>
          <w:bCs w:val="0"/>
          <w:caps w:val="0"/>
          <w:sz w:val="28"/>
          <w:szCs w:val="28"/>
        </w:rPr>
        <w:t>критериальной</w:t>
      </w:r>
      <w:proofErr w:type="spellEnd"/>
      <w:r w:rsidRPr="003A5E34">
        <w:rPr>
          <w:rStyle w:val="210"/>
          <w:b w:val="0"/>
          <w:bCs w:val="0"/>
          <w:caps w:val="0"/>
          <w:sz w:val="28"/>
          <w:szCs w:val="28"/>
        </w:rPr>
        <w:t xml:space="preserve">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3A5E34" w:rsidRPr="005B1D90" w:rsidRDefault="003A5E34" w:rsidP="003A5E34">
      <w:pPr>
        <w:pStyle w:val="afc"/>
        <w:ind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5B1D90">
        <w:rPr>
          <w:rStyle w:val="210"/>
          <w:b w:val="0"/>
          <w:bCs w:val="0"/>
          <w:sz w:val="28"/>
          <w:szCs w:val="28"/>
        </w:rPr>
        <w:t xml:space="preserve"> </w:t>
      </w:r>
      <w:r w:rsidRPr="00246A32">
        <w:rPr>
          <w:rStyle w:val="210"/>
          <w:b w:val="0"/>
          <w:bCs w:val="0"/>
          <w:i/>
          <w:caps w:val="0"/>
          <w:sz w:val="28"/>
          <w:szCs w:val="28"/>
        </w:rPr>
        <w:t>функциями</w:t>
      </w:r>
      <w:r w:rsidRPr="005B1D90">
        <w:rPr>
          <w:caps w:val="0"/>
        </w:rPr>
        <w:t xml:space="preserve"> являются</w:t>
      </w:r>
      <w:r w:rsidRPr="005B1D90">
        <w:rPr>
          <w:rStyle w:val="200"/>
          <w:b w:val="0"/>
          <w:bCs w:val="0"/>
          <w:i w:val="0"/>
          <w:iCs w:val="0"/>
          <w:sz w:val="28"/>
          <w:szCs w:val="28"/>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Pr="005B1D90">
        <w:rPr>
          <w:rStyle w:val="200"/>
          <w:b w:val="0"/>
          <w:bCs w:val="0"/>
          <w:i w:val="0"/>
          <w:iCs w:val="0"/>
          <w:sz w:val="28"/>
          <w:szCs w:val="28"/>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Pr="005B1D90">
        <w:rPr>
          <w:rStyle w:val="200"/>
          <w:b w:val="0"/>
          <w:bCs w:val="0"/>
          <w:i w:val="0"/>
          <w:iCs w:val="0"/>
          <w:sz w:val="28"/>
          <w:szCs w:val="28"/>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3A5E34" w:rsidRDefault="003A5E34" w:rsidP="003A5E34">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7E2192" w:rsidRDefault="00015199" w:rsidP="00015199">
      <w:pPr>
        <w:spacing w:after="0" w:line="360" w:lineRule="auto"/>
        <w:ind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обеспечивать комплексный подход к оценке результатов</w:t>
      </w:r>
      <w:r w:rsidRPr="007E2192">
        <w:rPr>
          <w:rFonts w:ascii="Times New Roman" w:hAnsi="Times New Roman" w:cs="Times New Roman"/>
          <w:b/>
          <w:color w:val="auto"/>
          <w:sz w:val="28"/>
          <w:szCs w:val="28"/>
        </w:rPr>
        <w:t xml:space="preserve"> </w:t>
      </w:r>
      <w:r w:rsidRPr="007E2192">
        <w:rPr>
          <w:rFonts w:ascii="Times New Roman" w:hAnsi="Times New Roman" w:cs="Times New Roman"/>
          <w:color w:val="auto"/>
          <w:sz w:val="28"/>
          <w:szCs w:val="28"/>
        </w:rPr>
        <w:t>освоения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метапредметных</w:t>
      </w:r>
      <w:proofErr w:type="spellEnd"/>
      <w:r>
        <w:rPr>
          <w:rFonts w:ascii="Times New Roman" w:hAnsi="Times New Roman" w:cs="Times New Roman"/>
          <w:color w:val="auto"/>
          <w:sz w:val="28"/>
          <w:szCs w:val="28"/>
        </w:rPr>
        <w:t xml:space="preserve"> и </w:t>
      </w:r>
      <w:r w:rsidRPr="007E2192">
        <w:rPr>
          <w:rFonts w:ascii="Times New Roman" w:hAnsi="Times New Roman" w:cs="Times New Roman"/>
          <w:color w:val="auto"/>
          <w:sz w:val="28"/>
          <w:szCs w:val="28"/>
        </w:rPr>
        <w:t>предметных результатов;</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rsidR="003A5E34" w:rsidRPr="00992510" w:rsidRDefault="003A5E34" w:rsidP="003A5E34">
      <w:pPr>
        <w:spacing w:after="0" w:line="360" w:lineRule="auto"/>
        <w:ind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 В соответствии с требования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 xml:space="preserve">личностные, </w:t>
      </w:r>
      <w:proofErr w:type="spellStart"/>
      <w:r w:rsidRPr="00F63254">
        <w:rPr>
          <w:rFonts w:ascii="Times New Roman" w:hAnsi="Times New Roman" w:cs="Times New Roman"/>
          <w:color w:val="auto"/>
          <w:sz w:val="28"/>
          <w:szCs w:val="28"/>
        </w:rPr>
        <w:t>метапредметные</w:t>
      </w:r>
      <w:proofErr w:type="spellEnd"/>
      <w:r w:rsidRPr="00F63254">
        <w:rPr>
          <w:rFonts w:ascii="Times New Roman" w:hAnsi="Times New Roman" w:cs="Times New Roman"/>
          <w:color w:val="auto"/>
          <w:sz w:val="28"/>
          <w:szCs w:val="28"/>
        </w:rPr>
        <w:t xml:space="preserve"> и предметные результаты.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rsidR="00C02FB2" w:rsidRPr="00FD6FD5" w:rsidRDefault="00C02FB2" w:rsidP="00C02FB2">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w:t>
      </w:r>
      <w:r w:rsidRPr="00F63254">
        <w:rPr>
          <w:rFonts w:ascii="Times New Roman" w:hAnsi="Times New Roman" w:cs="Times New Roman"/>
          <w:color w:val="auto"/>
          <w:sz w:val="28"/>
          <w:szCs w:val="28"/>
        </w:rPr>
        <w:lastRenderedPageBreak/>
        <w:t>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Основной формой работы участников экспертной группы является </w:t>
      </w:r>
      <w:proofErr w:type="spellStart"/>
      <w:r w:rsidRPr="00F63254">
        <w:rPr>
          <w:rFonts w:ascii="Times New Roman" w:hAnsi="Times New Roman" w:cs="Times New Roman"/>
          <w:color w:val="auto"/>
          <w:sz w:val="28"/>
          <w:szCs w:val="28"/>
        </w:rPr>
        <w:t>психолого-медико-педагогический</w:t>
      </w:r>
      <w:proofErr w:type="spellEnd"/>
      <w:r w:rsidRPr="00F63254">
        <w:rPr>
          <w:rFonts w:ascii="Times New Roman" w:hAnsi="Times New Roman" w:cs="Times New Roman"/>
          <w:color w:val="auto"/>
          <w:sz w:val="28"/>
          <w:szCs w:val="28"/>
        </w:rPr>
        <w:t xml:space="preserve"> консилиум.</w:t>
      </w:r>
    </w:p>
    <w:p w:rsidR="00BF47D6" w:rsidRPr="007E2192" w:rsidRDefault="003A5E34"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sidR="00BF47D6">
        <w:rPr>
          <w:rFonts w:ascii="Times New Roman" w:hAnsi="Times New Roman" w:cs="Times New Roman"/>
          <w:color w:val="auto"/>
          <w:sz w:val="28"/>
          <w:szCs w:val="28"/>
        </w:rPr>
        <w:t xml:space="preserve">о </w:t>
      </w:r>
      <w:r w:rsidR="00D47CB4">
        <w:rPr>
          <w:rFonts w:ascii="Times New Roman" w:hAnsi="Times New Roman" w:cs="Times New Roman"/>
          <w:color w:val="auto"/>
          <w:kern w:val="28"/>
          <w:sz w:val="28"/>
          <w:szCs w:val="28"/>
        </w:rPr>
        <w:t xml:space="preserve">ФГОС НОО обучающихся с </w:t>
      </w:r>
      <w:r w:rsidR="00BF47D6">
        <w:rPr>
          <w:rFonts w:ascii="Times New Roman" w:hAnsi="Times New Roman" w:cs="Times New Roman"/>
          <w:color w:val="auto"/>
          <w:kern w:val="28"/>
          <w:sz w:val="28"/>
          <w:szCs w:val="28"/>
        </w:rPr>
        <w:t>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sidR="00BF47D6">
        <w:rPr>
          <w:rFonts w:ascii="Times New Roman" w:hAnsi="Times New Roman" w:cs="Times New Roman"/>
          <w:color w:val="auto"/>
          <w:sz w:val="28"/>
          <w:szCs w:val="28"/>
        </w:rPr>
        <w:t xml:space="preserve">разрабатывает </w:t>
      </w:r>
      <w:r w:rsidR="00BF47D6" w:rsidRPr="007E2192">
        <w:rPr>
          <w:rFonts w:ascii="Times New Roman" w:hAnsi="Times New Roman" w:cs="Times New Roman"/>
          <w:color w:val="auto"/>
          <w:sz w:val="28"/>
          <w:szCs w:val="28"/>
        </w:rPr>
        <w:t>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sidR="00BF47D6">
        <w:rPr>
          <w:rFonts w:ascii="Times New Roman" w:hAnsi="Times New Roman" w:cs="Times New Roman"/>
          <w:color w:val="auto"/>
          <w:sz w:val="28"/>
          <w:szCs w:val="28"/>
        </w:rPr>
        <w:t xml:space="preserve"> </w:t>
      </w:r>
      <w:r w:rsidR="00BF47D6" w:rsidRPr="007E2192">
        <w:rPr>
          <w:rFonts w:ascii="Times New Roman" w:hAnsi="Times New Roman" w:cs="Times New Roman"/>
          <w:color w:val="auto"/>
          <w:sz w:val="28"/>
          <w:szCs w:val="28"/>
        </w:rPr>
        <w:t xml:space="preserve">Программа оценки </w:t>
      </w:r>
      <w:r w:rsidR="00BF47D6">
        <w:rPr>
          <w:rFonts w:ascii="Times New Roman" w:hAnsi="Times New Roman" w:cs="Times New Roman"/>
          <w:color w:val="auto"/>
          <w:sz w:val="28"/>
          <w:szCs w:val="28"/>
        </w:rPr>
        <w:t xml:space="preserve">должна </w:t>
      </w:r>
      <w:r w:rsidR="00BF47D6" w:rsidRPr="007E2192">
        <w:rPr>
          <w:rFonts w:ascii="Times New Roman" w:hAnsi="Times New Roman" w:cs="Times New Roman"/>
          <w:color w:val="auto"/>
          <w:sz w:val="28"/>
          <w:szCs w:val="28"/>
        </w:rPr>
        <w:t>включа</w:t>
      </w:r>
      <w:r w:rsidR="00BF47D6">
        <w:rPr>
          <w:rFonts w:ascii="Times New Roman" w:hAnsi="Times New Roman" w:cs="Times New Roman"/>
          <w:color w:val="auto"/>
          <w:sz w:val="28"/>
          <w:szCs w:val="28"/>
        </w:rPr>
        <w:t>ть</w:t>
      </w:r>
      <w:r w:rsidR="00BF47D6" w:rsidRPr="007E2192">
        <w:rPr>
          <w:rFonts w:ascii="Times New Roman" w:hAnsi="Times New Roman" w:cs="Times New Roman"/>
          <w:color w:val="auto"/>
          <w:sz w:val="28"/>
          <w:szCs w:val="28"/>
        </w:rPr>
        <w:t>:</w:t>
      </w:r>
    </w:p>
    <w:p w:rsidR="00BF47D6" w:rsidRPr="007E2192" w:rsidRDefault="00BF47D6" w:rsidP="00BF47D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rsidR="00BF47D6" w:rsidRDefault="00BF47D6"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sidR="00F1275F">
        <w:rPr>
          <w:rFonts w:ascii="Times New Roman" w:hAnsi="Times New Roman" w:cs="Times New Roman"/>
          <w:color w:val="auto"/>
          <w:sz w:val="28"/>
          <w:szCs w:val="28"/>
        </w:rPr>
        <w:t>торов оценки каждого результата;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941F22">
        <w:rPr>
          <w:rFonts w:ascii="Times New Roman" w:hAnsi="Times New Roman" w:cs="Times New Roman"/>
          <w:b/>
          <w:i/>
          <w:sz w:val="28"/>
          <w:szCs w:val="28"/>
        </w:rPr>
        <w:t>Метапредметные</w:t>
      </w:r>
      <w:proofErr w:type="spellEnd"/>
      <w:r w:rsidRPr="00941F22">
        <w:rPr>
          <w:rFonts w:ascii="Times New Roman" w:hAnsi="Times New Roman" w:cs="Times New Roman"/>
          <w:b/>
          <w:i/>
          <w:sz w:val="28"/>
          <w:szCs w:val="28"/>
        </w:rPr>
        <w:t xml:space="preserve">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F63254">
        <w:rPr>
          <w:rFonts w:ascii="Times New Roman" w:hAnsi="Times New Roman" w:cs="Times New Roman"/>
          <w:sz w:val="28"/>
          <w:szCs w:val="28"/>
        </w:rPr>
        <w:t>межпредметными</w:t>
      </w:r>
      <w:proofErr w:type="spellEnd"/>
      <w:r w:rsidRPr="00F63254">
        <w:rPr>
          <w:rFonts w:ascii="Times New Roman" w:hAnsi="Times New Roman" w:cs="Times New Roman"/>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w:t>
      </w:r>
      <w:proofErr w:type="spellStart"/>
      <w:r w:rsidRPr="00F63254">
        <w:rPr>
          <w:rFonts w:ascii="Times New Roman" w:hAnsi="Times New Roman" w:cs="Times New Roman"/>
          <w:color w:val="auto"/>
          <w:sz w:val="28"/>
          <w:szCs w:val="28"/>
        </w:rPr>
        <w:t>метапредметных</w:t>
      </w:r>
      <w:proofErr w:type="spellEnd"/>
      <w:r w:rsidRPr="00F63254">
        <w:rPr>
          <w:rFonts w:ascii="Times New Roman" w:hAnsi="Times New Roman" w:cs="Times New Roman"/>
          <w:color w:val="auto"/>
          <w:sz w:val="28"/>
          <w:szCs w:val="28"/>
        </w:rPr>
        <w:t xml:space="preserve">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Основное содержание оценки </w:t>
      </w:r>
      <w:proofErr w:type="spellStart"/>
      <w:r w:rsidRPr="00F63254">
        <w:rPr>
          <w:rFonts w:ascii="Times New Roman" w:hAnsi="Times New Roman" w:cs="Times New Roman"/>
          <w:bCs/>
          <w:iCs/>
          <w:sz w:val="28"/>
          <w:szCs w:val="28"/>
        </w:rPr>
        <w:t>метапредметных</w:t>
      </w:r>
      <w:proofErr w:type="spellEnd"/>
      <w:r w:rsidRPr="00F63254">
        <w:rPr>
          <w:rFonts w:ascii="Times New Roman" w:hAnsi="Times New Roman" w:cs="Times New Roman"/>
          <w:bCs/>
          <w:iCs/>
          <w:sz w:val="28"/>
          <w:szCs w:val="28"/>
        </w:rPr>
        <w:t xml:space="preserve">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Уровень </w:t>
      </w:r>
      <w:proofErr w:type="spellStart"/>
      <w:r w:rsidRPr="00F63254">
        <w:rPr>
          <w:rFonts w:ascii="Times New Roman" w:hAnsi="Times New Roman" w:cs="Times New Roman"/>
          <w:sz w:val="28"/>
          <w:szCs w:val="28"/>
        </w:rPr>
        <w:t>сформированности</w:t>
      </w:r>
      <w:proofErr w:type="spellEnd"/>
      <w:r w:rsidRPr="00F63254">
        <w:rPr>
          <w:rFonts w:ascii="Times New Roman" w:hAnsi="Times New Roman" w:cs="Times New Roman"/>
          <w:sz w:val="28"/>
          <w:szCs w:val="28"/>
        </w:rPr>
        <w:t xml:space="preserve"> универсальных учебных дей</w:t>
      </w:r>
      <w:r w:rsidRPr="00F63254">
        <w:rPr>
          <w:rFonts w:ascii="Times New Roman" w:hAnsi="Times New Roman" w:cs="Times New Roman"/>
          <w:spacing w:val="2"/>
          <w:sz w:val="28"/>
          <w:szCs w:val="28"/>
        </w:rPr>
        <w:t xml:space="preserve">ствий, представляющих содержание и объект оценки </w:t>
      </w:r>
      <w:proofErr w:type="spellStart"/>
      <w:r w:rsidRPr="00F63254">
        <w:rPr>
          <w:rFonts w:ascii="Times New Roman" w:hAnsi="Times New Roman" w:cs="Times New Roman"/>
          <w:spacing w:val="2"/>
          <w:sz w:val="28"/>
          <w:szCs w:val="28"/>
        </w:rPr>
        <w:t>мета</w:t>
      </w:r>
      <w:r w:rsidRPr="00F63254">
        <w:rPr>
          <w:rFonts w:ascii="Times New Roman" w:hAnsi="Times New Roman" w:cs="Times New Roman"/>
          <w:sz w:val="28"/>
          <w:szCs w:val="28"/>
        </w:rPr>
        <w:t>предметных</w:t>
      </w:r>
      <w:proofErr w:type="spellEnd"/>
      <w:r w:rsidRPr="00F63254">
        <w:rPr>
          <w:rFonts w:ascii="Times New Roman" w:hAnsi="Times New Roman" w:cs="Times New Roman"/>
          <w:sz w:val="28"/>
          <w:szCs w:val="28"/>
        </w:rPr>
        <w:t xml:space="preserve"> результатов, может быть качественно оценён и измерен в следующих основных формах: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достижение </w:t>
      </w:r>
      <w:proofErr w:type="spellStart"/>
      <w:r w:rsidRPr="00F63254">
        <w:rPr>
          <w:rFonts w:ascii="Times New Roman" w:hAnsi="Times New Roman" w:cs="Times New Roman"/>
          <w:sz w:val="28"/>
          <w:szCs w:val="28"/>
        </w:rPr>
        <w:t>метапредметных</w:t>
      </w:r>
      <w:proofErr w:type="spellEnd"/>
      <w:r w:rsidRPr="00F63254">
        <w:rPr>
          <w:rFonts w:ascii="Times New Roman" w:hAnsi="Times New Roman" w:cs="Times New Roman"/>
          <w:sz w:val="28"/>
          <w:szCs w:val="28"/>
        </w:rPr>
        <w:t xml:space="preserve">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 xml:space="preserve">уровня </w:t>
      </w:r>
      <w:proofErr w:type="spellStart"/>
      <w:r w:rsidRPr="00F63254">
        <w:rPr>
          <w:rFonts w:ascii="Times New Roman" w:hAnsi="Times New Roman" w:cs="Times New Roman"/>
          <w:sz w:val="28"/>
          <w:szCs w:val="28"/>
        </w:rPr>
        <w:t>сформированности</w:t>
      </w:r>
      <w:proofErr w:type="spellEnd"/>
      <w:r w:rsidRPr="00F63254">
        <w:rPr>
          <w:rFonts w:ascii="Times New Roman" w:hAnsi="Times New Roman" w:cs="Times New Roman"/>
          <w:sz w:val="28"/>
          <w:szCs w:val="28"/>
        </w:rPr>
        <w:t xml:space="preserve"> конкретного вида универсальных учебных действий;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 </w:t>
      </w:r>
      <w:r w:rsidRPr="00F63254">
        <w:rPr>
          <w:rFonts w:ascii="Times New Roman" w:hAnsi="Times New Roman" w:cs="Times New Roman"/>
          <w:spacing w:val="-2"/>
          <w:sz w:val="28"/>
          <w:szCs w:val="28"/>
        </w:rPr>
        <w:t xml:space="preserve">достижение </w:t>
      </w:r>
      <w:proofErr w:type="spellStart"/>
      <w:r w:rsidRPr="00F63254">
        <w:rPr>
          <w:rFonts w:ascii="Times New Roman" w:hAnsi="Times New Roman" w:cs="Times New Roman"/>
          <w:spacing w:val="-2"/>
          <w:sz w:val="28"/>
          <w:szCs w:val="28"/>
        </w:rPr>
        <w:t>метапредметных</w:t>
      </w:r>
      <w:proofErr w:type="spellEnd"/>
      <w:r w:rsidRPr="00F63254">
        <w:rPr>
          <w:rFonts w:ascii="Times New Roman" w:hAnsi="Times New Roman" w:cs="Times New Roman"/>
          <w:spacing w:val="-2"/>
          <w:sz w:val="28"/>
          <w:szCs w:val="28"/>
        </w:rPr>
        <w:t xml:space="preserve"> результатов мо</w:t>
      </w:r>
      <w:r w:rsidRPr="00F63254">
        <w:rPr>
          <w:rFonts w:ascii="Times New Roman" w:hAnsi="Times New Roman" w:cs="Times New Roman"/>
          <w:sz w:val="28"/>
          <w:szCs w:val="28"/>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F63254">
        <w:rPr>
          <w:rFonts w:ascii="Times New Roman" w:hAnsi="Times New Roman" w:cs="Times New Roman"/>
          <w:sz w:val="28"/>
          <w:szCs w:val="28"/>
        </w:rPr>
        <w:t>учебно­практических</w:t>
      </w:r>
      <w:proofErr w:type="spellEnd"/>
      <w:r w:rsidRPr="00F63254">
        <w:rPr>
          <w:rFonts w:ascii="Times New Roman" w:hAnsi="Times New Roman" w:cs="Times New Roman"/>
          <w:sz w:val="28"/>
          <w:szCs w:val="28"/>
        </w:rPr>
        <w:t xml:space="preserve"> задач средствами учебных предметов;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w:t>
      </w:r>
      <w:proofErr w:type="spellStart"/>
      <w:r w:rsidRPr="00F63254">
        <w:rPr>
          <w:rFonts w:ascii="Times New Roman" w:hAnsi="Times New Roman" w:cs="Times New Roman"/>
          <w:spacing w:val="2"/>
          <w:sz w:val="28"/>
          <w:szCs w:val="28"/>
        </w:rPr>
        <w:t>метапредметных</w:t>
      </w:r>
      <w:proofErr w:type="spellEnd"/>
      <w:r w:rsidRPr="00F63254">
        <w:rPr>
          <w:rFonts w:ascii="Times New Roman" w:hAnsi="Times New Roman" w:cs="Times New Roman"/>
          <w:spacing w:val="2"/>
          <w:sz w:val="28"/>
          <w:szCs w:val="28"/>
        </w:rPr>
        <w:t xml:space="preserve"> результатов может </w:t>
      </w:r>
      <w:r w:rsidRPr="00F63254">
        <w:rPr>
          <w:rFonts w:ascii="Times New Roman" w:hAnsi="Times New Roman" w:cs="Times New Roman"/>
          <w:sz w:val="28"/>
          <w:szCs w:val="28"/>
        </w:rPr>
        <w:t xml:space="preserve">проявиться в успешности выполнения комплексных заданий на </w:t>
      </w:r>
      <w:proofErr w:type="spellStart"/>
      <w:r w:rsidRPr="00F63254">
        <w:rPr>
          <w:rFonts w:ascii="Times New Roman" w:hAnsi="Times New Roman" w:cs="Times New Roman"/>
          <w:sz w:val="28"/>
          <w:szCs w:val="28"/>
        </w:rPr>
        <w:t>межпредметной</w:t>
      </w:r>
      <w:proofErr w:type="spellEnd"/>
      <w:r w:rsidRPr="00F63254">
        <w:rPr>
          <w:rFonts w:ascii="Times New Roman" w:hAnsi="Times New Roman" w:cs="Times New Roman"/>
          <w:sz w:val="28"/>
          <w:szCs w:val="28"/>
        </w:rPr>
        <w:t xml:space="preserve"> основе.</w:t>
      </w:r>
    </w:p>
    <w:p w:rsidR="00643A94" w:rsidRPr="007E2192" w:rsidRDefault="00643A94" w:rsidP="00643A94">
      <w:pPr>
        <w:spacing w:after="0" w:line="360" w:lineRule="auto"/>
        <w:ind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t>Предметные результаты</w:t>
      </w:r>
      <w:r w:rsidRPr="007E2192">
        <w:rPr>
          <w:rFonts w:ascii="Times New Roman" w:hAnsi="Times New Roman" w:cs="Times New Roman"/>
          <w:color w:val="auto"/>
          <w:sz w:val="28"/>
          <w:szCs w:val="28"/>
        </w:rPr>
        <w:t xml:space="preserve"> связаны с овладением обучающимися</w:t>
      </w:r>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w:t>
      </w:r>
      <w:r>
        <w:rPr>
          <w:rFonts w:ascii="Times New Roman" w:hAnsi="Times New Roman" w:cs="Times New Roman"/>
          <w:bCs/>
          <w:color w:val="auto"/>
          <w:sz w:val="28"/>
          <w:szCs w:val="28"/>
        </w:rPr>
        <w:t xml:space="preserve"> </w:t>
      </w:r>
      <w:r w:rsidRPr="00F63254">
        <w:rPr>
          <w:rFonts w:ascii="Times New Roman" w:hAnsi="Times New Roman" w:cs="Times New Roman"/>
          <w:bCs/>
          <w:color w:val="auto"/>
          <w:sz w:val="28"/>
          <w:szCs w:val="28"/>
        </w:rPr>
        <w:t>1</w:t>
      </w:r>
      <w:r>
        <w:rPr>
          <w:rFonts w:ascii="Times New Roman" w:hAnsi="Times New Roman" w:cs="Times New Roman"/>
          <w:bCs/>
          <w:color w:val="auto"/>
          <w:sz w:val="28"/>
          <w:szCs w:val="28"/>
        </w:rPr>
        <w:t xml:space="preserve"> и 1</w:t>
      </w:r>
      <w:r w:rsidR="00933F4C">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дополнительном</w:t>
      </w:r>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7E2192" w:rsidRDefault="00A31BD5" w:rsidP="00A31BD5">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w:t>
      </w:r>
      <w:r w:rsidRPr="007E2192">
        <w:rPr>
          <w:rFonts w:ascii="Times New Roman" w:hAnsi="Times New Roman" w:cs="Times New Roman"/>
          <w:color w:val="auto"/>
          <w:sz w:val="28"/>
          <w:szCs w:val="28"/>
        </w:rPr>
        <w:lastRenderedPageBreak/>
        <w:t xml:space="preserve">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rsidR="003A5E34" w:rsidRDefault="003C63F0" w:rsidP="003A5E34">
      <w:pPr>
        <w:autoSpaceDE w:val="0"/>
        <w:autoSpaceDN w:val="0"/>
        <w:adjustRightInd w:val="0"/>
        <w:spacing w:after="0" w:line="360" w:lineRule="auto"/>
        <w:ind w:firstLine="709"/>
        <w:jc w:val="both"/>
        <w:rPr>
          <w:rFonts w:ascii="Times New Roman" w:hAnsi="Times New Roman" w:cs="Times New Roman"/>
          <w:sz w:val="28"/>
          <w:szCs w:val="28"/>
        </w:rPr>
      </w:pPr>
      <w:r w:rsidRPr="00FD6FD5">
        <w:rPr>
          <w:rFonts w:ascii="Times New Roman" w:hAnsi="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F63254">
        <w:rPr>
          <w:rFonts w:ascii="Times New Roman" w:hAnsi="Times New Roman" w:cs="Times New Roman"/>
          <w:sz w:val="28"/>
          <w:szCs w:val="28"/>
        </w:rPr>
        <w:t xml:space="preserve">В процессе оценки достижения планируемых личностных, </w:t>
      </w:r>
      <w:proofErr w:type="spellStart"/>
      <w:r w:rsidR="003A5E34" w:rsidRPr="00F63254">
        <w:rPr>
          <w:rFonts w:ascii="Times New Roman" w:hAnsi="Times New Roman" w:cs="Times New Roman"/>
          <w:sz w:val="28"/>
          <w:szCs w:val="28"/>
        </w:rPr>
        <w:t>метапредметных</w:t>
      </w:r>
      <w:proofErr w:type="spellEnd"/>
      <w:r w:rsidR="003A5E34" w:rsidRPr="00F63254">
        <w:rPr>
          <w:rFonts w:ascii="Times New Roman" w:hAnsi="Times New Roman" w:cs="Times New Roman"/>
          <w:sz w:val="28"/>
          <w:szCs w:val="28"/>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привычную обстановку в классе (присутствие своего учителя, наличие привычных для обучающихся </w:t>
      </w:r>
      <w:proofErr w:type="spellStart"/>
      <w:r w:rsidRPr="00530152">
        <w:rPr>
          <w:caps w:val="0"/>
          <w:sz w:val="28"/>
          <w:szCs w:val="28"/>
        </w:rPr>
        <w:t>мнестических</w:t>
      </w:r>
      <w:proofErr w:type="spellEnd"/>
      <w:r w:rsidRPr="00530152">
        <w:rPr>
          <w:caps w:val="0"/>
          <w:sz w:val="28"/>
          <w:szCs w:val="28"/>
        </w:rPr>
        <w:t xml:space="preserve"> опор: наглядных схем, шаблонов общего хода выполнения заданий);</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8B149D" w:rsidRPr="00530152" w:rsidRDefault="008B149D" w:rsidP="008B149D">
      <w:pPr>
        <w:pStyle w:val="af2"/>
        <w:numPr>
          <w:ilvl w:val="0"/>
          <w:numId w:val="23"/>
        </w:numPr>
        <w:ind w:left="0" w:firstLine="709"/>
        <w:jc w:val="both"/>
        <w:rPr>
          <w:sz w:val="28"/>
          <w:szCs w:val="28"/>
        </w:rPr>
      </w:pPr>
      <w:proofErr w:type="spellStart"/>
      <w:r w:rsidRPr="00530152">
        <w:rPr>
          <w:caps w:val="0"/>
          <w:sz w:val="28"/>
          <w:szCs w:val="28"/>
        </w:rPr>
        <w:t>адаптирование</w:t>
      </w:r>
      <w:proofErr w:type="spellEnd"/>
      <w:r w:rsidRPr="00530152">
        <w:rPr>
          <w:caps w:val="0"/>
          <w:sz w:val="28"/>
          <w:szCs w:val="28"/>
        </w:rPr>
        <w:t xml:space="preserve"> инструкции с учетом особых образовательных потребностей и индивидуальных трудностей обучающихся с </w:t>
      </w:r>
      <w:r w:rsidRPr="00530152">
        <w:rPr>
          <w:sz w:val="28"/>
          <w:szCs w:val="28"/>
        </w:rPr>
        <w:t>ЗПР:</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 xml:space="preserve">2) упрощение </w:t>
      </w:r>
      <w:proofErr w:type="spellStart"/>
      <w:r w:rsidRPr="00530152">
        <w:rPr>
          <w:rFonts w:ascii="Times New Roman" w:hAnsi="Times New Roman" w:cs="Times New Roman"/>
          <w:sz w:val="28"/>
          <w:szCs w:val="28"/>
        </w:rPr>
        <w:t>многозвеньевой</w:t>
      </w:r>
      <w:proofErr w:type="spellEnd"/>
      <w:r w:rsidRPr="00530152">
        <w:rPr>
          <w:rFonts w:ascii="Times New Roman" w:hAnsi="Times New Roman" w:cs="Times New Roman"/>
          <w:sz w:val="28"/>
          <w:szCs w:val="28"/>
        </w:rPr>
        <w:t xml:space="preserve"> инструкции посредством деления ее на короткие смысловые единицы, задающие </w:t>
      </w:r>
      <w:proofErr w:type="spellStart"/>
      <w:r w:rsidRPr="00530152">
        <w:rPr>
          <w:rFonts w:ascii="Times New Roman" w:hAnsi="Times New Roman" w:cs="Times New Roman"/>
          <w:sz w:val="28"/>
          <w:szCs w:val="28"/>
        </w:rPr>
        <w:t>поэтапность</w:t>
      </w:r>
      <w:proofErr w:type="spellEnd"/>
      <w:r w:rsidRPr="00530152">
        <w:rPr>
          <w:rFonts w:ascii="Times New Roman" w:hAnsi="Times New Roman" w:cs="Times New Roman"/>
          <w:sz w:val="28"/>
          <w:szCs w:val="28"/>
        </w:rPr>
        <w:t xml:space="preserve"> (</w:t>
      </w:r>
      <w:proofErr w:type="spellStart"/>
      <w:r w:rsidRPr="00530152">
        <w:rPr>
          <w:rFonts w:ascii="Times New Roman" w:hAnsi="Times New Roman" w:cs="Times New Roman"/>
          <w:sz w:val="28"/>
          <w:szCs w:val="28"/>
        </w:rPr>
        <w:t>пошаговость</w:t>
      </w:r>
      <w:proofErr w:type="spellEnd"/>
      <w:r w:rsidRPr="00530152">
        <w:rPr>
          <w:rFonts w:ascii="Times New Roman" w:hAnsi="Times New Roman" w:cs="Times New Roman"/>
          <w:sz w:val="28"/>
          <w:szCs w:val="28"/>
        </w:rPr>
        <w:t>) выполнения задания;</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lastRenderedPageBreak/>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при необходимости </w:t>
      </w:r>
      <w:proofErr w:type="spellStart"/>
      <w:r w:rsidRPr="00530152">
        <w:rPr>
          <w:caps w:val="0"/>
          <w:sz w:val="28"/>
          <w:szCs w:val="28"/>
        </w:rPr>
        <w:t>адаптирование</w:t>
      </w:r>
      <w:proofErr w:type="spellEnd"/>
      <w:r w:rsidRPr="00530152">
        <w:rPr>
          <w:caps w:val="0"/>
          <w:sz w:val="28"/>
          <w:szCs w:val="28"/>
        </w:rPr>
        <w:t xml:space="preserve">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недопустимыми являются негативные реакции со стороны педагога, создание ситуаций, приводящих к эмоциональному </w:t>
      </w:r>
      <w:proofErr w:type="spellStart"/>
      <w:r w:rsidRPr="00530152">
        <w:rPr>
          <w:caps w:val="0"/>
          <w:sz w:val="28"/>
          <w:szCs w:val="28"/>
        </w:rPr>
        <w:t>травмированию</w:t>
      </w:r>
      <w:proofErr w:type="spellEnd"/>
      <w:r w:rsidRPr="00530152">
        <w:rPr>
          <w:caps w:val="0"/>
          <w:sz w:val="28"/>
          <w:szCs w:val="28"/>
        </w:rPr>
        <w:t xml:space="preserve"> ребенка</w:t>
      </w:r>
      <w:r w:rsidRPr="00530152">
        <w:rPr>
          <w:sz w:val="28"/>
          <w:szCs w:val="28"/>
        </w:rPr>
        <w:t>.</w:t>
      </w:r>
    </w:p>
    <w:p w:rsidR="003A5E34" w:rsidRPr="00992510"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w:t>
      </w:r>
      <w:proofErr w:type="spellStart"/>
      <w:r w:rsidRPr="00992510">
        <w:rPr>
          <w:rStyle w:val="32"/>
          <w:color w:val="auto"/>
          <w:sz w:val="28"/>
          <w:szCs w:val="28"/>
        </w:rPr>
        <w:t>метапредметные</w:t>
      </w:r>
      <w:proofErr w:type="spellEnd"/>
      <w:r w:rsidRPr="00992510">
        <w:rPr>
          <w:rStyle w:val="32"/>
          <w:color w:val="auto"/>
          <w:sz w:val="28"/>
          <w:szCs w:val="28"/>
        </w:rPr>
        <w:t xml:space="preserve">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rsidR="003A5E34"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7E2192" w:rsidRDefault="00EC7A8F" w:rsidP="00EC7A8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w:t>
      </w:r>
      <w:r w:rsidRPr="007E2192">
        <w:rPr>
          <w:rFonts w:ascii="Times New Roman" w:hAnsi="Times New Roman" w:cs="Times New Roman"/>
          <w:color w:val="auto"/>
          <w:sz w:val="28"/>
          <w:szCs w:val="28"/>
        </w:rPr>
        <w:lastRenderedPageBreak/>
        <w:t xml:space="preserve">интегративных показателей, свидетельствующих о положительной динамике развития обучающегося («было» ― «стало») или в сложных случаях сохранении его </w:t>
      </w:r>
      <w:proofErr w:type="spellStart"/>
      <w:r w:rsidRPr="007E2192">
        <w:rPr>
          <w:rFonts w:ascii="Times New Roman" w:hAnsi="Times New Roman" w:cs="Times New Roman"/>
          <w:color w:val="auto"/>
          <w:sz w:val="28"/>
          <w:szCs w:val="28"/>
        </w:rPr>
        <w:t>психоэмоционального</w:t>
      </w:r>
      <w:proofErr w:type="spellEnd"/>
      <w:r w:rsidRPr="007E2192">
        <w:rPr>
          <w:rFonts w:ascii="Times New Roman" w:hAnsi="Times New Roman" w:cs="Times New Roman"/>
          <w:color w:val="auto"/>
          <w:sz w:val="28"/>
          <w:szCs w:val="28"/>
        </w:rPr>
        <w:t xml:space="preserve"> статуса. </w:t>
      </w:r>
    </w:p>
    <w:p w:rsidR="004431DF" w:rsidRPr="0095585D" w:rsidRDefault="001D36D5" w:rsidP="00874580">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8" w:name="_Toc415833128"/>
      <w:r w:rsidRPr="0095585D">
        <w:rPr>
          <w:rFonts w:ascii="Times New Roman" w:hAnsi="Times New Roman" w:cs="Times New Roman"/>
          <w:b/>
          <w:color w:val="auto"/>
          <w:sz w:val="28"/>
          <w:szCs w:val="28"/>
        </w:rPr>
        <w:t>3</w:t>
      </w:r>
      <w:r w:rsidR="007071C2" w:rsidRPr="0095585D">
        <w:rPr>
          <w:rFonts w:ascii="Times New Roman" w:hAnsi="Times New Roman" w:cs="Times New Roman"/>
          <w:b/>
          <w:color w:val="auto"/>
          <w:sz w:val="28"/>
          <w:szCs w:val="28"/>
        </w:rPr>
        <w:t>.2. Содержательный раздел</w:t>
      </w:r>
      <w:bookmarkEnd w:id="18"/>
    </w:p>
    <w:p w:rsidR="007F4DC6" w:rsidRPr="00F63254" w:rsidRDefault="001D36D5" w:rsidP="00D71549">
      <w:pPr>
        <w:spacing w:before="120" w:after="120" w:line="240" w:lineRule="auto"/>
        <w:jc w:val="center"/>
        <w:outlineLvl w:val="2"/>
        <w:rPr>
          <w:rFonts w:ascii="Times New Roman" w:hAnsi="Times New Roman" w:cs="Times New Roman"/>
          <w:b/>
          <w:sz w:val="28"/>
          <w:szCs w:val="28"/>
        </w:rPr>
      </w:pPr>
      <w:bookmarkStart w:id="19" w:name="_Toc415833129"/>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19"/>
    </w:p>
    <w:p w:rsidR="00D71549" w:rsidRDefault="00D71549" w:rsidP="00D71549">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w:t>
      </w:r>
      <w:proofErr w:type="spellStart"/>
      <w:r w:rsidRPr="00F63254">
        <w:rPr>
          <w:rFonts w:ascii="Times New Roman" w:eastAsia="Times New Roman" w:hAnsi="Times New Roman" w:cs="Times New Roman"/>
          <w:color w:val="auto"/>
          <w:kern w:val="0"/>
          <w:sz w:val="28"/>
          <w:szCs w:val="28"/>
          <w:lang w:eastAsia="ru-RU"/>
        </w:rPr>
        <w:t>метапредметным</w:t>
      </w:r>
      <w:proofErr w:type="spellEnd"/>
      <w:r w:rsidRPr="00F63254">
        <w:rPr>
          <w:rFonts w:ascii="Times New Roman" w:eastAsia="Times New Roman" w:hAnsi="Times New Roman" w:cs="Times New Roman"/>
          <w:color w:val="auto"/>
          <w:kern w:val="0"/>
          <w:sz w:val="28"/>
          <w:szCs w:val="28"/>
          <w:lang w:eastAsia="ru-RU"/>
        </w:rPr>
        <w:t xml:space="preserve"> результатам освоения АООП НОО, и служит основой разработки программ учебных предметов, курсов.</w:t>
      </w:r>
    </w:p>
    <w:p w:rsidR="001152D6" w:rsidRDefault="00D71549" w:rsidP="001152D6">
      <w:pPr>
        <w:suppressAutoHyphens w:val="0"/>
        <w:autoSpaceDE w:val="0"/>
        <w:autoSpaceDN w:val="0"/>
        <w:adjustRightInd w:val="0"/>
        <w:spacing w:after="0" w:line="36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w:t>
      </w:r>
      <w:proofErr w:type="spellStart"/>
      <w:r w:rsidRPr="00F63254">
        <w:rPr>
          <w:rFonts w:ascii="Times New Roman" w:hAnsi="Times New Roman" w:cs="Times New Roman"/>
          <w:color w:val="auto"/>
          <w:sz w:val="28"/>
          <w:szCs w:val="28"/>
        </w:rPr>
        <w:t>деятельностного</w:t>
      </w:r>
      <w:proofErr w:type="spellEnd"/>
      <w:r w:rsidRPr="00F63254">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образования обучающихся с ЗПР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sidR="001152D6">
        <w:rPr>
          <w:rFonts w:ascii="Times New Roman" w:hAnsi="Times New Roman" w:cs="Times New Roman"/>
          <w:color w:val="auto"/>
          <w:sz w:val="28"/>
          <w:szCs w:val="28"/>
        </w:rPr>
        <w:t xml:space="preserve"> </w:t>
      </w:r>
      <w:r w:rsidR="001152D6">
        <w:rPr>
          <w:rFonts w:ascii="Times New Roman" w:hAnsi="Times New Roman"/>
          <w:sz w:val="28"/>
          <w:szCs w:val="28"/>
        </w:rPr>
        <w:t>Э</w:t>
      </w:r>
      <w:r w:rsidR="001152D6" w:rsidRPr="00301148">
        <w:rPr>
          <w:rFonts w:ascii="Times New Roman" w:hAnsi="Times New Roman"/>
          <w:sz w:val="28"/>
          <w:szCs w:val="28"/>
        </w:rPr>
        <w:t xml:space="preserve">то достигается как </w:t>
      </w:r>
      <w:r w:rsidR="001152D6">
        <w:rPr>
          <w:rFonts w:ascii="Times New Roman" w:hAnsi="Times New Roman"/>
          <w:sz w:val="28"/>
          <w:szCs w:val="28"/>
        </w:rPr>
        <w:t xml:space="preserve">в процессе </w:t>
      </w:r>
      <w:r w:rsidR="001152D6" w:rsidRPr="00301148">
        <w:rPr>
          <w:rFonts w:ascii="Times New Roman" w:hAnsi="Times New Roman"/>
          <w:sz w:val="28"/>
          <w:szCs w:val="28"/>
        </w:rPr>
        <w:t xml:space="preserve">освоения обучающимися </w:t>
      </w:r>
      <w:r w:rsidR="001152D6">
        <w:rPr>
          <w:rFonts w:ascii="Times New Roman" w:hAnsi="Times New Roman"/>
          <w:sz w:val="28"/>
          <w:szCs w:val="28"/>
        </w:rPr>
        <w:t xml:space="preserve">с ЗПР </w:t>
      </w:r>
      <w:r w:rsidR="001152D6" w:rsidRPr="00301148">
        <w:rPr>
          <w:rFonts w:ascii="Times New Roman" w:hAnsi="Times New Roman"/>
          <w:sz w:val="28"/>
          <w:szCs w:val="28"/>
        </w:rPr>
        <w:t>конкретных предметных знаний</w:t>
      </w:r>
      <w:r w:rsidR="00650265">
        <w:rPr>
          <w:rFonts w:ascii="Times New Roman" w:hAnsi="Times New Roman"/>
          <w:sz w:val="28"/>
          <w:szCs w:val="28"/>
        </w:rPr>
        <w:t>,</w:t>
      </w:r>
      <w:r w:rsidR="001152D6" w:rsidRPr="00301148">
        <w:rPr>
          <w:rFonts w:ascii="Times New Roman" w:hAnsi="Times New Roman"/>
          <w:sz w:val="28"/>
          <w:szCs w:val="28"/>
        </w:rPr>
        <w:t xml:space="preserve"> </w:t>
      </w:r>
      <w:r w:rsidR="001152D6">
        <w:rPr>
          <w:rFonts w:ascii="Times New Roman" w:hAnsi="Times New Roman"/>
          <w:sz w:val="28"/>
          <w:szCs w:val="28"/>
        </w:rPr>
        <w:t xml:space="preserve">умений </w:t>
      </w:r>
      <w:r w:rsidR="001152D6" w:rsidRPr="00301148">
        <w:rPr>
          <w:rFonts w:ascii="Times New Roman" w:hAnsi="Times New Roman"/>
          <w:sz w:val="28"/>
          <w:szCs w:val="28"/>
        </w:rPr>
        <w:t xml:space="preserve">и навыков в рамках отдельных </w:t>
      </w:r>
      <w:r w:rsidR="00650265">
        <w:rPr>
          <w:rFonts w:ascii="Times New Roman" w:hAnsi="Times New Roman"/>
          <w:sz w:val="28"/>
          <w:szCs w:val="28"/>
        </w:rPr>
        <w:t xml:space="preserve">учебных </w:t>
      </w:r>
      <w:r w:rsidR="001152D6" w:rsidRPr="00301148">
        <w:rPr>
          <w:rFonts w:ascii="Times New Roman" w:hAnsi="Times New Roman"/>
          <w:sz w:val="28"/>
          <w:szCs w:val="28"/>
        </w:rPr>
        <w:t xml:space="preserve">дисциплин, так и </w:t>
      </w:r>
      <w:r w:rsidR="001152D6">
        <w:rPr>
          <w:rFonts w:ascii="Times New Roman" w:hAnsi="Times New Roman"/>
          <w:sz w:val="28"/>
          <w:szCs w:val="28"/>
        </w:rPr>
        <w:t>в процессе</w:t>
      </w:r>
      <w:r w:rsidR="001152D6" w:rsidRPr="00301148">
        <w:rPr>
          <w:rFonts w:ascii="Times New Roman" w:hAnsi="Times New Roman"/>
          <w:sz w:val="28"/>
          <w:szCs w:val="28"/>
        </w:rPr>
        <w:t xml:space="preserve"> </w:t>
      </w:r>
      <w:r w:rsidR="00650265">
        <w:rPr>
          <w:rFonts w:ascii="Times New Roman" w:hAnsi="Times New Roman"/>
          <w:sz w:val="28"/>
          <w:szCs w:val="28"/>
        </w:rPr>
        <w:t>формирования социальных (жизненных) компетенций</w:t>
      </w:r>
      <w:r w:rsidR="001152D6" w:rsidRPr="00301148">
        <w:rPr>
          <w:rFonts w:ascii="Times New Roman" w:hAnsi="Times New Roman"/>
          <w:sz w:val="28"/>
          <w:szCs w:val="28"/>
        </w:rPr>
        <w:t>.</w:t>
      </w:r>
    </w:p>
    <w:p w:rsidR="00134857" w:rsidRPr="00073388" w:rsidRDefault="00134857" w:rsidP="00134857">
      <w:pPr>
        <w:pStyle w:val="28"/>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rsidR="00D71549"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Основная</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F63254"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sidR="0078747B">
        <w:rPr>
          <w:rFonts w:ascii="Times New Roman" w:hAnsi="Times New Roman" w:cs="Times New Roman"/>
          <w:color w:val="auto"/>
          <w:sz w:val="28"/>
          <w:szCs w:val="28"/>
        </w:rPr>
        <w:t>;</w:t>
      </w:r>
    </w:p>
    <w:p w:rsidR="00D71549" w:rsidRPr="00F63254" w:rsidRDefault="0078747B"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00D71549" w:rsidRPr="00F63254">
        <w:rPr>
          <w:rFonts w:ascii="Times New Roman" w:hAnsi="Times New Roman" w:cs="Times New Roman"/>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Программа формирования универсальных учебных действий у обучающихся с ЗПР должна содержать</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типовые задачи формирования личностных, регулятивных, познавательных, коммуникативных универсальных учебных действий;</w:t>
      </w:r>
    </w:p>
    <w:p w:rsidR="00D71549"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Pr="00F63254">
        <w:rPr>
          <w:rFonts w:ascii="Times New Roman" w:hAnsi="Times New Roman" w:cs="Times New Roman"/>
          <w:i/>
          <w:color w:val="3366FF"/>
          <w:sz w:val="28"/>
          <w:szCs w:val="28"/>
        </w:rPr>
        <w:t xml:space="preserve"> </w:t>
      </w:r>
      <w:r w:rsidRPr="00F63254">
        <w:rPr>
          <w:rFonts w:ascii="Times New Roman" w:hAnsi="Times New Roman" w:cs="Times New Roman"/>
          <w:color w:val="auto"/>
          <w:sz w:val="28"/>
          <w:szCs w:val="28"/>
        </w:rPr>
        <w:t xml:space="preserve">с ЗПР </w:t>
      </w:r>
      <w:r w:rsidRPr="00F63254">
        <w:rPr>
          <w:rFonts w:ascii="Times New Roman" w:hAnsi="Times New Roman" w:cs="Times New Roman"/>
          <w:sz w:val="28"/>
          <w:szCs w:val="28"/>
        </w:rPr>
        <w:t xml:space="preserve">от дошкольного к начальному общему образованию. </w:t>
      </w:r>
    </w:p>
    <w:p w:rsidR="00B8221D" w:rsidRPr="00A65888" w:rsidRDefault="00B8221D" w:rsidP="002B57E3">
      <w:pPr>
        <w:pStyle w:val="ad"/>
        <w:spacing w:after="0" w:line="360" w:lineRule="auto"/>
        <w:ind w:firstLine="454"/>
        <w:jc w:val="both"/>
        <w:rPr>
          <w:rFonts w:ascii="Times New Roman" w:hAnsi="Times New Roman"/>
          <w:color w:val="auto"/>
          <w:sz w:val="28"/>
          <w:szCs w:val="28"/>
        </w:rPr>
      </w:pPr>
      <w:r w:rsidRPr="00A6588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B8221D" w:rsidRPr="007B24C3" w:rsidRDefault="00B8221D" w:rsidP="002B57E3">
      <w:pPr>
        <w:pStyle w:val="afc"/>
        <w:rPr>
          <w:i/>
          <w:color w:val="auto"/>
        </w:rPr>
      </w:pPr>
      <w:bookmarkStart w:id="20" w:name="bookmark86"/>
      <w:r w:rsidRPr="007B24C3">
        <w:rPr>
          <w:color w:val="auto"/>
        </w:rPr>
        <w:t>• </w:t>
      </w:r>
      <w:r w:rsidR="0007618C" w:rsidRPr="007B24C3">
        <w:rPr>
          <w:i/>
          <w:caps w:val="0"/>
          <w:color w:val="auto"/>
        </w:rPr>
        <w:t>ф</w:t>
      </w:r>
      <w:r w:rsidRPr="007B24C3">
        <w:rPr>
          <w:i/>
          <w:caps w:val="0"/>
          <w:color w:val="auto"/>
        </w:rPr>
        <w:t>ормирование основ гражданской идентичности личности на основе:</w:t>
      </w:r>
      <w:bookmarkEnd w:id="20"/>
    </w:p>
    <w:p w:rsidR="0007618C" w:rsidRPr="007B24C3" w:rsidRDefault="00B8221D" w:rsidP="002B57E3">
      <w:pPr>
        <w:pStyle w:val="afc"/>
        <w:rPr>
          <w:caps w:val="0"/>
          <w:color w:val="auto"/>
        </w:rPr>
      </w:pPr>
      <w:r w:rsidRPr="007B24C3">
        <w:rPr>
          <w:color w:val="auto"/>
        </w:rPr>
        <w:t>— </w:t>
      </w:r>
      <w:r w:rsidR="0007618C"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7B24C3" w:rsidRDefault="007B24C3" w:rsidP="002B57E3">
      <w:pPr>
        <w:pStyle w:val="afc"/>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07618C" w:rsidRPr="007B24C3" w:rsidRDefault="00B8221D" w:rsidP="00B8221D">
      <w:pPr>
        <w:pStyle w:val="afc"/>
        <w:rPr>
          <w:caps w:val="0"/>
          <w:color w:val="auto"/>
        </w:rPr>
      </w:pPr>
      <w:r w:rsidRPr="007B24C3">
        <w:rPr>
          <w:color w:val="auto"/>
        </w:rPr>
        <w:t>— </w:t>
      </w:r>
      <w:r w:rsidR="0007618C" w:rsidRPr="007B24C3">
        <w:rPr>
          <w:caps w:val="0"/>
          <w:color w:val="auto"/>
        </w:rPr>
        <w:t>уважительного отношения к иному мнению, истории и культуре других народов;</w:t>
      </w:r>
    </w:p>
    <w:p w:rsidR="00B8221D" w:rsidRPr="007B24C3" w:rsidRDefault="00B8221D" w:rsidP="00B8221D">
      <w:pPr>
        <w:pStyle w:val="afc"/>
        <w:rPr>
          <w:i/>
          <w:color w:val="auto"/>
        </w:rPr>
      </w:pPr>
      <w:bookmarkStart w:id="21"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1"/>
    </w:p>
    <w:p w:rsidR="007B24C3" w:rsidRPr="007B24C3" w:rsidRDefault="001D1508" w:rsidP="00B8221D">
      <w:pPr>
        <w:pStyle w:val="afc"/>
        <w:rPr>
          <w:caps w:val="0"/>
          <w:color w:val="auto"/>
        </w:rPr>
      </w:pPr>
      <w:r w:rsidRPr="007B24C3">
        <w:rPr>
          <w:color w:val="auto"/>
        </w:rPr>
        <w:t>— </w:t>
      </w:r>
      <w:r w:rsidR="00B8221D" w:rsidRPr="007B24C3">
        <w:rPr>
          <w:caps w:val="0"/>
          <w:color w:val="auto"/>
        </w:rPr>
        <w:t>доброжелательности, доверия и внимания к людям</w:t>
      </w:r>
      <w:r w:rsidR="007B24C3" w:rsidRPr="007B24C3">
        <w:rPr>
          <w:caps w:val="0"/>
          <w:color w:val="auto"/>
        </w:rPr>
        <w:t>;</w:t>
      </w:r>
      <w:r w:rsidR="00B8221D" w:rsidRPr="007B24C3">
        <w:rPr>
          <w:caps w:val="0"/>
          <w:color w:val="auto"/>
        </w:rPr>
        <w:t xml:space="preserve"> </w:t>
      </w:r>
    </w:p>
    <w:p w:rsidR="00B8221D" w:rsidRPr="007B24C3" w:rsidRDefault="007B24C3" w:rsidP="00B8221D">
      <w:pPr>
        <w:pStyle w:val="afc"/>
        <w:rPr>
          <w:color w:val="auto"/>
        </w:rPr>
      </w:pPr>
      <w:r w:rsidRPr="007B24C3">
        <w:rPr>
          <w:color w:val="auto"/>
        </w:rPr>
        <w:t>— </w:t>
      </w:r>
      <w:r w:rsidR="00694298" w:rsidRPr="007B24C3">
        <w:rPr>
          <w:caps w:val="0"/>
          <w:color w:val="auto"/>
        </w:rPr>
        <w:t>навыков сотрудничества со взрослыми и сверстниками в разных социальных ситуациях</w:t>
      </w:r>
      <w:r w:rsidR="00B8221D" w:rsidRPr="007B24C3">
        <w:rPr>
          <w:caps w:val="0"/>
          <w:color w:val="auto"/>
        </w:rPr>
        <w:t>;</w:t>
      </w:r>
    </w:p>
    <w:p w:rsidR="00B8221D" w:rsidRPr="007B24C3" w:rsidRDefault="001D1508" w:rsidP="00B8221D">
      <w:pPr>
        <w:pStyle w:val="afc"/>
        <w:rPr>
          <w:caps w:val="0"/>
          <w:color w:val="auto"/>
        </w:rPr>
      </w:pPr>
      <w:r w:rsidRPr="007B24C3">
        <w:rPr>
          <w:color w:val="auto"/>
        </w:rPr>
        <w:t>— </w:t>
      </w:r>
      <w:r w:rsidR="00B8221D" w:rsidRPr="007B24C3">
        <w:rPr>
          <w:caps w:val="0"/>
          <w:color w:val="auto"/>
        </w:rPr>
        <w:t>уважения к окружающим — умения слушать и слышать партнёра;</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rsidR="00B8221D" w:rsidRPr="007B24C3" w:rsidRDefault="00B8221D" w:rsidP="00B8221D">
      <w:pPr>
        <w:pStyle w:val="afc"/>
        <w:rPr>
          <w:caps w:val="0"/>
          <w:color w:val="auto"/>
        </w:rPr>
      </w:pPr>
      <w:r w:rsidRPr="007B24C3">
        <w:rPr>
          <w:color w:val="auto"/>
        </w:rPr>
        <w:t>— </w:t>
      </w:r>
      <w:r w:rsidR="00694298"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7B24C3">
        <w:rPr>
          <w:caps w:val="0"/>
          <w:color w:val="auto"/>
        </w:rPr>
        <w:t>;</w:t>
      </w:r>
    </w:p>
    <w:p w:rsidR="00B8221D" w:rsidRPr="007B24C3" w:rsidRDefault="00B8221D" w:rsidP="00B8221D">
      <w:pPr>
        <w:pStyle w:val="afc"/>
        <w:rPr>
          <w:caps w:val="0"/>
          <w:color w:val="auto"/>
        </w:rPr>
      </w:pPr>
      <w:r w:rsidRPr="007B24C3">
        <w:rPr>
          <w:color w:val="auto"/>
        </w:rPr>
        <w:t>— </w:t>
      </w:r>
      <w:r w:rsidRPr="007B24C3">
        <w:rPr>
          <w:caps w:val="0"/>
          <w:color w:val="auto"/>
        </w:rPr>
        <w:t>ориентации в нравственном содержании как собственных поступков, так и поступков окружающих людей, развития этических чувств</w:t>
      </w:r>
      <w:r w:rsidR="00DF58BC" w:rsidRPr="007B24C3">
        <w:rPr>
          <w:caps w:val="0"/>
          <w:color w:val="auto"/>
        </w:rPr>
        <w:t>,</w:t>
      </w:r>
      <w:r w:rsidRPr="007B24C3">
        <w:rPr>
          <w:caps w:val="0"/>
          <w:color w:val="auto"/>
        </w:rPr>
        <w:t xml:space="preserve"> </w:t>
      </w:r>
      <w:r w:rsidR="00DF58BC" w:rsidRPr="007B24C3">
        <w:rPr>
          <w:caps w:val="0"/>
          <w:color w:val="auto"/>
        </w:rPr>
        <w:lastRenderedPageBreak/>
        <w:t>доброжелательности и эмоционально-нравственной отзывчивости, понимания и сопереживания чувствам других людей</w:t>
      </w:r>
      <w:r w:rsidRPr="007B24C3">
        <w:rPr>
          <w:caps w:val="0"/>
          <w:color w:val="auto"/>
        </w:rPr>
        <w:t>;</w:t>
      </w:r>
    </w:p>
    <w:p w:rsidR="00B8221D" w:rsidRPr="007B24C3" w:rsidRDefault="00B8221D" w:rsidP="00B8221D">
      <w:pPr>
        <w:pStyle w:val="afc"/>
        <w:rPr>
          <w:caps w:val="0"/>
          <w:color w:val="auto"/>
        </w:rPr>
      </w:pPr>
      <w:r w:rsidRPr="007B24C3">
        <w:rPr>
          <w:color w:val="auto"/>
        </w:rPr>
        <w:t>— </w:t>
      </w:r>
      <w:r w:rsidR="00753195" w:rsidRPr="007B24C3">
        <w:rPr>
          <w:caps w:val="0"/>
          <w:color w:val="auto"/>
        </w:rPr>
        <w:t>формирование эстетических потребностей, ценностей и чувств</w:t>
      </w:r>
      <w:r w:rsidRPr="007B24C3">
        <w:rPr>
          <w:caps w:val="0"/>
          <w:color w:val="auto"/>
        </w:rPr>
        <w:t>;</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rsidR="00B8221D" w:rsidRPr="007B24C3" w:rsidRDefault="00B8221D" w:rsidP="00DE5D78">
      <w:pPr>
        <w:pStyle w:val="afc"/>
        <w:rPr>
          <w:color w:val="auto"/>
        </w:rPr>
      </w:pPr>
      <w:r w:rsidRPr="007B24C3">
        <w:rPr>
          <w:color w:val="auto"/>
        </w:rPr>
        <w:t>— </w:t>
      </w:r>
      <w:r w:rsidR="0050626B" w:rsidRPr="007B24C3">
        <w:rPr>
          <w:bCs/>
          <w:caps w:val="0"/>
          <w:color w:val="auto"/>
        </w:rPr>
        <w:t>принятие и освоение социальной роли обучающегося, формирование и развитие социально значимых мотивов учебной деятельности</w:t>
      </w:r>
      <w:r w:rsidRPr="007B24C3">
        <w:rPr>
          <w:caps w:val="0"/>
          <w:color w:val="auto"/>
        </w:rPr>
        <w:t>;</w:t>
      </w:r>
    </w:p>
    <w:p w:rsidR="00B8221D" w:rsidRPr="007B24C3" w:rsidRDefault="00B8221D" w:rsidP="00DE5D78">
      <w:pPr>
        <w:pStyle w:val="afc"/>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DE5D78" w:rsidRPr="007B24C3" w:rsidRDefault="00B8221D" w:rsidP="00DE5D78">
      <w:pPr>
        <w:pStyle w:val="afc"/>
        <w:rPr>
          <w:color w:val="auto"/>
        </w:rPr>
      </w:pPr>
      <w:r w:rsidRPr="007B24C3">
        <w:rPr>
          <w:color w:val="auto"/>
        </w:rPr>
        <w:t>— </w:t>
      </w:r>
      <w:r w:rsidR="00DE5D78" w:rsidRPr="007B24C3">
        <w:rPr>
          <w:caps w:val="0"/>
          <w:color w:val="auto"/>
        </w:rPr>
        <w:t>развитие адекватных представлений о собственных возможностях, о насущно необходимом жизнеобеспечении.</w:t>
      </w:r>
    </w:p>
    <w:p w:rsidR="00AC3A14" w:rsidRDefault="00AC3A14" w:rsidP="00AC3A14">
      <w:pPr>
        <w:tabs>
          <w:tab w:val="left" w:pos="851"/>
        </w:tabs>
        <w:spacing w:after="0" w:line="36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B31E8A" w:rsidRDefault="00B31E8A" w:rsidP="00B31E8A">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w:t>
      </w:r>
      <w:r w:rsidR="00AC3A14">
        <w:rPr>
          <w:sz w:val="28"/>
          <w:szCs w:val="28"/>
        </w:rPr>
        <w:t>процессе освоения</w:t>
      </w:r>
      <w:r>
        <w:rPr>
          <w:sz w:val="28"/>
          <w:szCs w:val="28"/>
        </w:rPr>
        <w:t xml:space="preserve"> </w:t>
      </w:r>
      <w:r w:rsidR="00AC3A14" w:rsidRPr="000D7F68">
        <w:rPr>
          <w:color w:val="auto"/>
          <w:sz w:val="28"/>
          <w:szCs w:val="28"/>
        </w:rPr>
        <w:t>всех без исключения</w:t>
      </w:r>
      <w:r>
        <w:rPr>
          <w:sz w:val="28"/>
          <w:szCs w:val="28"/>
        </w:rPr>
        <w:t xml:space="preserve"> </w:t>
      </w:r>
      <w:r w:rsidR="000F33D0">
        <w:rPr>
          <w:sz w:val="28"/>
          <w:szCs w:val="28"/>
        </w:rPr>
        <w:t>учебных предметов</w:t>
      </w:r>
      <w:r w:rsidR="00AC3A14">
        <w:rPr>
          <w:sz w:val="28"/>
          <w:szCs w:val="28"/>
        </w:rPr>
        <w:t xml:space="preserve"> </w:t>
      </w:r>
      <w:r w:rsidR="00AC3A14" w:rsidRPr="000D7F68">
        <w:rPr>
          <w:color w:val="auto"/>
          <w:sz w:val="28"/>
          <w:szCs w:val="28"/>
        </w:rPr>
        <w:t>и курсов коррекционно-развивающей области</w:t>
      </w:r>
      <w:r>
        <w:rPr>
          <w:sz w:val="28"/>
          <w:szCs w:val="28"/>
        </w:rPr>
        <w:t xml:space="preserve">. </w:t>
      </w:r>
    </w:p>
    <w:p w:rsidR="00D71549" w:rsidRDefault="00D71549" w:rsidP="00B31E8A">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F63254">
        <w:rPr>
          <w:rFonts w:ascii="Times New Roman" w:hAnsi="Times New Roman" w:cs="Times New Roman"/>
          <w:sz w:val="28"/>
          <w:szCs w:val="28"/>
        </w:rPr>
        <w:t>Сформированность</w:t>
      </w:r>
      <w:proofErr w:type="spellEnd"/>
      <w:r w:rsidRPr="00F63254">
        <w:rPr>
          <w:rFonts w:ascii="Times New Roman" w:hAnsi="Times New Roman" w:cs="Times New Roman"/>
          <w:sz w:val="28"/>
          <w:szCs w:val="28"/>
        </w:rPr>
        <w:t xml:space="preserve">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
    <w:p w:rsidR="00D71549" w:rsidRPr="00F63254" w:rsidRDefault="00D71549" w:rsidP="00D71549">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ПрООП</w:t>
      </w:r>
      <w:proofErr w:type="spellEnd"/>
      <w:r>
        <w:rPr>
          <w:rFonts w:ascii="Times New Roman" w:hAnsi="Times New Roman" w:cs="Times New Roman"/>
          <w:sz w:val="28"/>
          <w:szCs w:val="28"/>
        </w:rPr>
        <w:t xml:space="preserve"> НОО), разработанной для общеобразовательной школы</w:t>
      </w:r>
      <w:r>
        <w:rPr>
          <w:rStyle w:val="a4"/>
          <w:rFonts w:ascii="Times New Roman" w:hAnsi="Times New Roman" w:cs="Times New Roman"/>
          <w:color w:val="auto"/>
          <w:spacing w:val="2"/>
          <w:sz w:val="28"/>
          <w:szCs w:val="28"/>
        </w:rPr>
        <w:footnoteReference w:id="17"/>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D60B90" w:rsidRPr="00F63254" w:rsidRDefault="00D60B90" w:rsidP="005552C2">
      <w:pPr>
        <w:spacing w:before="120" w:after="120" w:line="240" w:lineRule="auto"/>
        <w:jc w:val="center"/>
        <w:outlineLvl w:val="2"/>
        <w:rPr>
          <w:rFonts w:ascii="Times New Roman" w:hAnsi="Times New Roman" w:cs="Times New Roman"/>
          <w:iCs/>
          <w:color w:val="auto"/>
          <w:spacing w:val="-2"/>
          <w:sz w:val="28"/>
          <w:szCs w:val="28"/>
        </w:rPr>
      </w:pPr>
      <w:bookmarkStart w:id="22"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A94573">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2"/>
    </w:p>
    <w:p w:rsidR="005552C2" w:rsidRPr="00F63254" w:rsidRDefault="005552C2" w:rsidP="005552C2">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sidR="00050E46">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 xml:space="preserve">должны обеспечивать достижение планируемых </w:t>
      </w:r>
      <w:r w:rsidRPr="00F63254">
        <w:rPr>
          <w:rFonts w:ascii="Times New Roman" w:hAnsi="Times New Roman" w:cs="Times New Roman"/>
          <w:sz w:val="28"/>
          <w:szCs w:val="28"/>
        </w:rPr>
        <w:lastRenderedPageBreak/>
        <w:t xml:space="preserve">результатов (личностных, </w:t>
      </w:r>
      <w:proofErr w:type="spellStart"/>
      <w:r w:rsidRPr="00F63254">
        <w:rPr>
          <w:rFonts w:ascii="Times New Roman" w:hAnsi="Times New Roman" w:cs="Times New Roman"/>
          <w:sz w:val="28"/>
          <w:szCs w:val="28"/>
        </w:rPr>
        <w:t>метапредметных</w:t>
      </w:r>
      <w:proofErr w:type="spellEnd"/>
      <w:r w:rsidRPr="00F63254">
        <w:rPr>
          <w:rFonts w:ascii="Times New Roman" w:hAnsi="Times New Roman" w:cs="Times New Roman"/>
          <w:sz w:val="28"/>
          <w:szCs w:val="28"/>
        </w:rPr>
        <w:t>, предметных) освоения АООП НОО обучающихся с ЗПР.</w:t>
      </w:r>
    </w:p>
    <w:p w:rsidR="005552C2" w:rsidRPr="005330B5" w:rsidRDefault="005552C2" w:rsidP="005552C2">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 xml:space="preserve">Программы отдельных учебных предметов, коррекционных курсов разрабатываются на основе: требований к личностным, </w:t>
      </w:r>
      <w:proofErr w:type="spellStart"/>
      <w:r w:rsidRPr="005330B5">
        <w:rPr>
          <w:rFonts w:ascii="Times New Roman" w:hAnsi="Times New Roman" w:cs="Times New Roman"/>
          <w:sz w:val="28"/>
          <w:szCs w:val="28"/>
        </w:rPr>
        <w:t>метапредметным</w:t>
      </w:r>
      <w:proofErr w:type="spellEnd"/>
      <w:r w:rsidRPr="005330B5">
        <w:rPr>
          <w:rFonts w:ascii="Times New Roman" w:hAnsi="Times New Roman" w:cs="Times New Roman"/>
          <w:sz w:val="28"/>
          <w:szCs w:val="28"/>
        </w:rPr>
        <w:t xml:space="preserve"> и предметным результатам освоения АООП НОО и программы формирования универсальных учебных действий.</w:t>
      </w:r>
    </w:p>
    <w:p w:rsidR="005552C2" w:rsidRPr="005330B5" w:rsidRDefault="005552C2" w:rsidP="005552C2">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w:t>
      </w:r>
      <w:proofErr w:type="spellStart"/>
      <w:r w:rsidRPr="005330B5">
        <w:rPr>
          <w:rFonts w:ascii="Times New Roman" w:hAnsi="Times New Roman" w:cs="Times New Roman"/>
          <w:kern w:val="2"/>
          <w:sz w:val="28"/>
          <w:szCs w:val="28"/>
        </w:rPr>
        <w:t>метапредметные</w:t>
      </w:r>
      <w:proofErr w:type="spellEnd"/>
      <w:r w:rsidRPr="005330B5">
        <w:rPr>
          <w:rFonts w:ascii="Times New Roman" w:hAnsi="Times New Roman" w:cs="Times New Roman"/>
          <w:kern w:val="2"/>
          <w:sz w:val="28"/>
          <w:szCs w:val="28"/>
        </w:rPr>
        <w:t xml:space="preserve">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5552C2" w:rsidRPr="00F63254" w:rsidRDefault="005552C2" w:rsidP="005552C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 данном разделе </w:t>
      </w:r>
      <w:proofErr w:type="spellStart"/>
      <w:r w:rsidRPr="00F63254">
        <w:rPr>
          <w:rFonts w:ascii="Times New Roman" w:hAnsi="Times New Roman"/>
          <w:spacing w:val="2"/>
          <w:sz w:val="28"/>
          <w:szCs w:val="28"/>
        </w:rPr>
        <w:t>ПрАООП</w:t>
      </w:r>
      <w:proofErr w:type="spellEnd"/>
      <w:r w:rsidRPr="00F63254">
        <w:rPr>
          <w:rFonts w:ascii="Times New Roman" w:hAnsi="Times New Roman"/>
          <w:spacing w:val="2"/>
          <w:sz w:val="28"/>
          <w:szCs w:val="28"/>
        </w:rPr>
        <w:t xml:space="preserve">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ов</w:t>
      </w:r>
      <w:r w:rsidR="009F3E26">
        <w:rPr>
          <w:rFonts w:ascii="Times New Roman" w:hAnsi="Times New Roman"/>
          <w:sz w:val="28"/>
          <w:szCs w:val="28"/>
        </w:rPr>
        <w:t xml:space="preserve"> </w:t>
      </w:r>
      <w:r w:rsidR="009F3E26" w:rsidRPr="00F63254">
        <w:rPr>
          <w:rFonts w:ascii="Times New Roman" w:hAnsi="Times New Roman"/>
          <w:sz w:val="28"/>
          <w:szCs w:val="28"/>
        </w:rPr>
        <w:t>(за исклю</w:t>
      </w:r>
      <w:r w:rsidR="009F3E26" w:rsidRPr="00F63254">
        <w:rPr>
          <w:rFonts w:ascii="Times New Roman" w:hAnsi="Times New Roman"/>
          <w:spacing w:val="2"/>
          <w:sz w:val="28"/>
          <w:szCs w:val="28"/>
        </w:rPr>
        <w:t xml:space="preserve">чением родного языка и литературного чтения на родном </w:t>
      </w:r>
      <w:r w:rsidR="009F3E26"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5552C2" w:rsidRPr="00F63254" w:rsidRDefault="005552C2" w:rsidP="005552C2">
      <w:pPr>
        <w:pStyle w:val="af"/>
        <w:spacing w:line="360" w:lineRule="auto"/>
        <w:ind w:firstLine="454"/>
        <w:rPr>
          <w:rFonts w:ascii="Times New Roman" w:hAnsi="Times New Roman"/>
          <w:sz w:val="28"/>
          <w:szCs w:val="28"/>
        </w:rPr>
      </w:pPr>
      <w:r w:rsidRPr="00F63254">
        <w:rPr>
          <w:rFonts w:ascii="Times New Roman" w:hAnsi="Times New Roman"/>
          <w:sz w:val="28"/>
          <w:szCs w:val="28"/>
        </w:rPr>
        <w:lastRenderedPageBreak/>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D60B90" w:rsidRPr="00F63254"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w:t>
      </w:r>
      <w:r w:rsidRPr="00F63254">
        <w:rPr>
          <w:rFonts w:ascii="Times New Roman" w:hAnsi="Times New Roman"/>
          <w:sz w:val="28"/>
          <w:szCs w:val="28"/>
        </w:rPr>
        <w:lastRenderedPageBreak/>
        <w:t xml:space="preserve">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w:t>
      </w:r>
      <w:proofErr w:type="spellStart"/>
      <w:r w:rsidRPr="00F63254">
        <w:rPr>
          <w:rFonts w:ascii="Times New Roman" w:hAnsi="Times New Roman"/>
          <w:b/>
          <w:bCs/>
          <w:i/>
          <w:iCs/>
          <w:sz w:val="28"/>
          <w:szCs w:val="28"/>
        </w:rPr>
        <w:t>ю</w:t>
      </w:r>
      <w:proofErr w:type="spellEnd"/>
      <w:r w:rsidRPr="00F63254">
        <w:rPr>
          <w:rFonts w:ascii="Times New Roman" w:hAnsi="Times New Roman"/>
          <w:b/>
          <w:bCs/>
          <w:i/>
          <w:iCs/>
          <w:sz w:val="28"/>
          <w:szCs w:val="28"/>
        </w:rPr>
        <w:t xml:space="preserve">,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lastRenderedPageBreak/>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 xml:space="preserve">Проверка написанного при помощи сличения с текстом- образом и </w:t>
      </w:r>
      <w:proofErr w:type="spellStart"/>
      <w:r w:rsidRPr="00F63254">
        <w:rPr>
          <w:rFonts w:ascii="Times New Roman" w:hAnsi="Times New Roman"/>
          <w:sz w:val="28"/>
          <w:szCs w:val="28"/>
        </w:rPr>
        <w:t>послогового</w:t>
      </w:r>
      <w:proofErr w:type="spellEnd"/>
      <w:r w:rsidRPr="00F63254">
        <w:rPr>
          <w:rFonts w:ascii="Times New Roman" w:hAnsi="Times New Roman"/>
          <w:sz w:val="28"/>
          <w:szCs w:val="28"/>
        </w:rPr>
        <w:t xml:space="preserve"> чтения написанных слов.</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proofErr w:type="spellStart"/>
      <w:r w:rsidRPr="00F63254">
        <w:rPr>
          <w:rFonts w:ascii="Times New Roman" w:hAnsi="Times New Roman"/>
          <w:b/>
          <w:bCs/>
          <w:i/>
          <w:iCs/>
          <w:sz w:val="28"/>
          <w:szCs w:val="28"/>
        </w:rPr>
        <w:t>ча</w:t>
      </w:r>
      <w:proofErr w:type="spellEnd"/>
      <w:r w:rsidRPr="00F63254">
        <w:rPr>
          <w:rFonts w:ascii="Times New Roman" w:hAnsi="Times New Roman"/>
          <w:b/>
          <w:bCs/>
          <w:sz w:val="28"/>
          <w:szCs w:val="28"/>
        </w:rPr>
        <w:t>—</w:t>
      </w:r>
      <w:proofErr w:type="spellStart"/>
      <w:r w:rsidRPr="00F63254">
        <w:rPr>
          <w:rFonts w:ascii="Times New Roman" w:hAnsi="Times New Roman"/>
          <w:b/>
          <w:bCs/>
          <w:i/>
          <w:iCs/>
          <w:sz w:val="28"/>
          <w:szCs w:val="28"/>
        </w:rPr>
        <w:t>ща</w:t>
      </w:r>
      <w:proofErr w:type="spellEnd"/>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proofErr w:type="spellStart"/>
      <w:r w:rsidRPr="00F63254">
        <w:rPr>
          <w:rFonts w:ascii="Times New Roman" w:hAnsi="Times New Roman"/>
          <w:b/>
          <w:bCs/>
          <w:i/>
          <w:iCs/>
          <w:sz w:val="28"/>
          <w:szCs w:val="28"/>
        </w:rPr>
        <w:t>щу</w:t>
      </w:r>
      <w:proofErr w:type="spellEnd"/>
      <w:r w:rsidRPr="00F63254">
        <w:rPr>
          <w:rFonts w:ascii="Times New Roman" w:hAnsi="Times New Roman"/>
          <w:b/>
          <w:bCs/>
          <w:sz w:val="28"/>
          <w:szCs w:val="28"/>
        </w:rPr>
        <w:t xml:space="preserve">, </w:t>
      </w:r>
      <w:proofErr w:type="spellStart"/>
      <w:r w:rsidRPr="00F63254">
        <w:rPr>
          <w:rFonts w:ascii="Times New Roman" w:hAnsi="Times New Roman"/>
          <w:b/>
          <w:bCs/>
          <w:i/>
          <w:iCs/>
          <w:sz w:val="28"/>
          <w:szCs w:val="28"/>
        </w:rPr>
        <w:t>жи</w:t>
      </w:r>
      <w:proofErr w:type="spellEnd"/>
      <w:r w:rsidRPr="00F63254">
        <w:rPr>
          <w:rFonts w:ascii="Times New Roman" w:hAnsi="Times New Roman"/>
          <w:b/>
          <w:bCs/>
          <w:sz w:val="28"/>
          <w:szCs w:val="28"/>
        </w:rPr>
        <w:t>—</w:t>
      </w:r>
      <w:proofErr w:type="spellStart"/>
      <w:r w:rsidRPr="00F63254">
        <w:rPr>
          <w:rFonts w:ascii="Times New Roman" w:hAnsi="Times New Roman"/>
          <w:b/>
          <w:bCs/>
          <w:i/>
          <w:iCs/>
          <w:sz w:val="28"/>
          <w:szCs w:val="28"/>
        </w:rPr>
        <w:t>ши</w:t>
      </w:r>
      <w:proofErr w:type="spell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w:t>
      </w:r>
      <w:r w:rsidRPr="00F63254">
        <w:rPr>
          <w:rFonts w:ascii="Times New Roman" w:hAnsi="Times New Roman"/>
          <w:sz w:val="28"/>
          <w:szCs w:val="28"/>
        </w:rPr>
        <w:lastRenderedPageBreak/>
        <w:t>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w:t>
      </w:r>
      <w:proofErr w:type="spellStart"/>
      <w:r w:rsidRPr="00F63254">
        <w:rPr>
          <w:rFonts w:ascii="Times New Roman" w:hAnsi="Times New Roman"/>
          <w:b/>
          <w:bCs/>
          <w:i/>
          <w:iCs/>
          <w:sz w:val="28"/>
          <w:szCs w:val="28"/>
        </w:rPr>
        <w:t>ю</w:t>
      </w:r>
      <w:proofErr w:type="spellEnd"/>
      <w:r w:rsidRPr="00F63254">
        <w:rPr>
          <w:rFonts w:ascii="Times New Roman" w:hAnsi="Times New Roman"/>
          <w:b/>
          <w:bCs/>
          <w:i/>
          <w:iCs/>
          <w:sz w:val="28"/>
          <w:szCs w:val="28"/>
        </w:rPr>
        <w:t xml:space="preserve">,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proofErr w:type="spellStart"/>
      <w:r w:rsidRPr="00F63254">
        <w:rPr>
          <w:rFonts w:ascii="Times New Roman" w:hAnsi="Times New Roman"/>
          <w:bCs/>
          <w:i/>
          <w:iCs/>
          <w:sz w:val="28"/>
          <w:szCs w:val="28"/>
        </w:rPr>
        <w:t>ъ</w:t>
      </w:r>
      <w:proofErr w:type="spellEnd"/>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proofErr w:type="spellStart"/>
      <w:r w:rsidRPr="00F63254">
        <w:rPr>
          <w:rFonts w:ascii="Times New Roman" w:hAnsi="Times New Roman"/>
          <w:bCs/>
          <w:i/>
          <w:iCs/>
          <w:sz w:val="28"/>
          <w:szCs w:val="28"/>
        </w:rPr>
        <w:t>ь</w:t>
      </w:r>
      <w:proofErr w:type="spellEnd"/>
      <w:r w:rsidRPr="00F63254">
        <w:rPr>
          <w:rFonts w:ascii="Times New Roman" w:hAnsi="Times New Roman"/>
          <w:b/>
          <w:b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proofErr w:type="spellStart"/>
      <w:r w:rsidRPr="00F63254">
        <w:rPr>
          <w:rFonts w:ascii="Times New Roman" w:hAnsi="Times New Roman"/>
          <w:b/>
          <w:bCs/>
          <w:i/>
          <w:iCs/>
          <w:spacing w:val="-4"/>
          <w:sz w:val="28"/>
          <w:szCs w:val="28"/>
        </w:rPr>
        <w:t>ю</w:t>
      </w:r>
      <w:proofErr w:type="spellEnd"/>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F63254" w:rsidRDefault="00951472" w:rsidP="00951472">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w:t>
      </w:r>
      <w:proofErr w:type="spellStart"/>
      <w:r w:rsidRPr="00F63254">
        <w:rPr>
          <w:rFonts w:ascii="Times New Roman" w:hAnsi="Times New Roman" w:cs="Times New Roman"/>
          <w:b/>
          <w:bCs/>
          <w:sz w:val="28"/>
          <w:szCs w:val="28"/>
        </w:rPr>
        <w:t>морфемика</w:t>
      </w:r>
      <w:proofErr w:type="spellEnd"/>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Деление частей речи на самостоятельные и служебные.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proofErr w:type="spellStart"/>
      <w:r w:rsidRPr="00F63254">
        <w:rPr>
          <w:rFonts w:ascii="Times New Roman" w:hAnsi="Times New Roman" w:cs="Times New Roman"/>
          <w:i/>
          <w:sz w:val="28"/>
          <w:szCs w:val="28"/>
        </w:rPr>
        <w:t>ий</w:t>
      </w:r>
      <w:proofErr w:type="spellEnd"/>
      <w:r w:rsidRPr="00F63254">
        <w:rPr>
          <w:rFonts w:ascii="Times New Roman" w:hAnsi="Times New Roman" w:cs="Times New Roman"/>
          <w:i/>
          <w:sz w:val="28"/>
          <w:szCs w:val="28"/>
        </w:rPr>
        <w:t>, -</w:t>
      </w:r>
      <w:proofErr w:type="spellStart"/>
      <w:r w:rsidRPr="00F63254">
        <w:rPr>
          <w:rFonts w:ascii="Times New Roman" w:hAnsi="Times New Roman" w:cs="Times New Roman"/>
          <w:i/>
          <w:sz w:val="28"/>
          <w:szCs w:val="28"/>
        </w:rPr>
        <w:t>ья</w:t>
      </w:r>
      <w:proofErr w:type="spellEnd"/>
      <w:r w:rsidRPr="00F63254">
        <w:rPr>
          <w:rFonts w:ascii="Times New Roman" w:hAnsi="Times New Roman" w:cs="Times New Roman"/>
          <w:i/>
          <w:sz w:val="28"/>
          <w:szCs w:val="28"/>
        </w:rPr>
        <w:t>, -</w:t>
      </w:r>
      <w:proofErr w:type="spellStart"/>
      <w:r w:rsidRPr="00F63254">
        <w:rPr>
          <w:rFonts w:ascii="Times New Roman" w:hAnsi="Times New Roman" w:cs="Times New Roman"/>
          <w:i/>
          <w:sz w:val="28"/>
          <w:szCs w:val="28"/>
        </w:rPr>
        <w:t>ье</w:t>
      </w:r>
      <w:proofErr w:type="spellEnd"/>
      <w:r w:rsidRPr="00F63254">
        <w:rPr>
          <w:rFonts w:ascii="Times New Roman" w:hAnsi="Times New Roman" w:cs="Times New Roman"/>
          <w:i/>
          <w:sz w:val="28"/>
          <w:szCs w:val="28"/>
        </w:rPr>
        <w:t>, -</w:t>
      </w:r>
      <w:proofErr w:type="spellStart"/>
      <w:r w:rsidRPr="00F63254">
        <w:rPr>
          <w:rFonts w:ascii="Times New Roman" w:hAnsi="Times New Roman" w:cs="Times New Roman"/>
          <w:i/>
          <w:sz w:val="28"/>
          <w:szCs w:val="28"/>
        </w:rPr>
        <w:t>ов</w:t>
      </w:r>
      <w:proofErr w:type="spellEnd"/>
      <w:r w:rsidRPr="00F63254">
        <w:rPr>
          <w:rFonts w:ascii="Times New Roman" w:hAnsi="Times New Roman" w:cs="Times New Roman"/>
          <w:i/>
          <w:sz w:val="28"/>
          <w:szCs w:val="28"/>
        </w:rPr>
        <w:t>,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lastRenderedPageBreak/>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8"/>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proofErr w:type="spellStart"/>
      <w:r w:rsidRPr="00F63254">
        <w:rPr>
          <w:rFonts w:ascii="Times New Roman" w:hAnsi="Times New Roman"/>
          <w:b/>
          <w:bCs/>
          <w:i/>
          <w:iCs/>
          <w:sz w:val="28"/>
          <w:szCs w:val="28"/>
        </w:rPr>
        <w:t>жи</w:t>
      </w:r>
      <w:proofErr w:type="spellEnd"/>
      <w:r w:rsidRPr="00F63254">
        <w:rPr>
          <w:rFonts w:ascii="Times New Roman" w:hAnsi="Times New Roman"/>
          <w:b/>
          <w:bCs/>
          <w:i/>
          <w:iCs/>
          <w:sz w:val="28"/>
          <w:szCs w:val="28"/>
        </w:rPr>
        <w:t>—</w:t>
      </w:r>
      <w:proofErr w:type="spellStart"/>
      <w:r w:rsidRPr="00F63254">
        <w:rPr>
          <w:rFonts w:ascii="Times New Roman" w:hAnsi="Times New Roman"/>
          <w:b/>
          <w:bCs/>
          <w:i/>
          <w:iCs/>
          <w:sz w:val="28"/>
          <w:szCs w:val="28"/>
        </w:rPr>
        <w:t>ши</w:t>
      </w:r>
      <w:proofErr w:type="spellEnd"/>
      <w:r w:rsidRPr="00F63254">
        <w:rPr>
          <w:rStyle w:val="15"/>
          <w:spacing w:val="2"/>
          <w:sz w:val="28"/>
          <w:szCs w:val="28"/>
        </w:rPr>
        <w:footnoteReference w:id="19"/>
      </w:r>
      <w:r w:rsidRPr="00F63254">
        <w:rPr>
          <w:rFonts w:ascii="Times New Roman" w:hAnsi="Times New Roman"/>
          <w:b/>
          <w:bCs/>
          <w:i/>
          <w:iCs/>
          <w:sz w:val="28"/>
          <w:szCs w:val="28"/>
        </w:rPr>
        <w:t xml:space="preserve">, </w:t>
      </w:r>
      <w:proofErr w:type="spellStart"/>
      <w:r w:rsidRPr="00F63254">
        <w:rPr>
          <w:rFonts w:ascii="Times New Roman" w:hAnsi="Times New Roman"/>
          <w:b/>
          <w:bCs/>
          <w:i/>
          <w:iCs/>
          <w:sz w:val="28"/>
          <w:szCs w:val="28"/>
        </w:rPr>
        <w:t>ча</w:t>
      </w:r>
      <w:proofErr w:type="spellEnd"/>
      <w:r w:rsidRPr="00F63254">
        <w:rPr>
          <w:rFonts w:ascii="Times New Roman" w:hAnsi="Times New Roman"/>
          <w:b/>
          <w:bCs/>
          <w:i/>
          <w:iCs/>
          <w:sz w:val="28"/>
          <w:szCs w:val="28"/>
        </w:rPr>
        <w:t>—</w:t>
      </w:r>
      <w:proofErr w:type="spellStart"/>
      <w:r w:rsidRPr="00F63254">
        <w:rPr>
          <w:rFonts w:ascii="Times New Roman" w:hAnsi="Times New Roman"/>
          <w:b/>
          <w:bCs/>
          <w:i/>
          <w:iCs/>
          <w:sz w:val="28"/>
          <w:szCs w:val="28"/>
        </w:rPr>
        <w:t>ща</w:t>
      </w:r>
      <w:proofErr w:type="spellEnd"/>
      <w:r w:rsidRPr="00F63254">
        <w:rPr>
          <w:rFonts w:ascii="Times New Roman" w:hAnsi="Times New Roman"/>
          <w:b/>
          <w:bCs/>
          <w:i/>
          <w:iCs/>
          <w:sz w:val="28"/>
          <w:szCs w:val="28"/>
        </w:rPr>
        <w:t>, чу—</w:t>
      </w:r>
      <w:proofErr w:type="spellStart"/>
      <w:r w:rsidRPr="00F63254">
        <w:rPr>
          <w:rFonts w:ascii="Times New Roman" w:hAnsi="Times New Roman"/>
          <w:b/>
          <w:bCs/>
          <w:i/>
          <w:iCs/>
          <w:sz w:val="28"/>
          <w:szCs w:val="28"/>
        </w:rPr>
        <w:t>щу</w:t>
      </w:r>
      <w:proofErr w:type="spellEnd"/>
      <w:r w:rsidRPr="00F63254">
        <w:rPr>
          <w:rFonts w:ascii="Times New Roman" w:hAnsi="Times New Roman"/>
          <w:b/>
          <w:bCs/>
          <w:i/>
          <w:iCs/>
          <w:sz w:val="28"/>
          <w:szCs w:val="28"/>
        </w:rPr>
        <w:t xml:space="preserve"> </w:t>
      </w:r>
      <w:r w:rsidRPr="00F63254">
        <w:rPr>
          <w:rFonts w:ascii="Times New Roman" w:hAnsi="Times New Roman"/>
          <w:sz w:val="28"/>
          <w:szCs w:val="28"/>
        </w:rPr>
        <w:t>в положении под ударением;</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proofErr w:type="spellStart"/>
      <w:r w:rsidRPr="00F63254">
        <w:rPr>
          <w:rFonts w:ascii="Times New Roman" w:hAnsi="Times New Roman"/>
          <w:b/>
          <w:bCs/>
          <w:i/>
          <w:iCs/>
          <w:sz w:val="28"/>
          <w:szCs w:val="28"/>
        </w:rPr>
        <w:t>чк</w:t>
      </w:r>
      <w:proofErr w:type="spellEnd"/>
      <w:r w:rsidRPr="00F63254">
        <w:rPr>
          <w:rFonts w:ascii="Times New Roman" w:hAnsi="Times New Roman"/>
          <w:b/>
          <w:bCs/>
          <w:i/>
          <w:iCs/>
          <w:sz w:val="28"/>
          <w:szCs w:val="28"/>
        </w:rPr>
        <w:t>—</w:t>
      </w:r>
      <w:proofErr w:type="spellStart"/>
      <w:r w:rsidRPr="00F63254">
        <w:rPr>
          <w:rFonts w:ascii="Times New Roman" w:hAnsi="Times New Roman"/>
          <w:b/>
          <w:bCs/>
          <w:i/>
          <w:iCs/>
          <w:sz w:val="28"/>
          <w:szCs w:val="28"/>
        </w:rPr>
        <w:t>чн</w:t>
      </w:r>
      <w:proofErr w:type="spellEnd"/>
      <w:r w:rsidRPr="00F63254">
        <w:rPr>
          <w:rFonts w:ascii="Times New Roman" w:hAnsi="Times New Roman"/>
          <w:b/>
          <w:bCs/>
          <w:i/>
          <w:iCs/>
          <w:sz w:val="28"/>
          <w:szCs w:val="28"/>
        </w:rPr>
        <w:t xml:space="preserve">, </w:t>
      </w:r>
      <w:proofErr w:type="spellStart"/>
      <w:r w:rsidRPr="00F63254">
        <w:rPr>
          <w:rFonts w:ascii="Times New Roman" w:hAnsi="Times New Roman"/>
          <w:b/>
          <w:bCs/>
          <w:i/>
          <w:iCs/>
          <w:sz w:val="28"/>
          <w:szCs w:val="28"/>
        </w:rPr>
        <w:t>чт</w:t>
      </w:r>
      <w:proofErr w:type="spellEnd"/>
      <w:r w:rsidRPr="00F63254">
        <w:rPr>
          <w:rFonts w:ascii="Times New Roman" w:hAnsi="Times New Roman"/>
          <w:b/>
          <w:bCs/>
          <w:i/>
          <w:iCs/>
          <w:sz w:val="28"/>
          <w:szCs w:val="28"/>
        </w:rPr>
        <w:t xml:space="preserve">, </w:t>
      </w:r>
      <w:proofErr w:type="spellStart"/>
      <w:r w:rsidRPr="00F63254">
        <w:rPr>
          <w:rFonts w:ascii="Times New Roman" w:hAnsi="Times New Roman"/>
          <w:b/>
          <w:bCs/>
          <w:i/>
          <w:iCs/>
          <w:sz w:val="28"/>
          <w:szCs w:val="28"/>
        </w:rPr>
        <w:t>щн</w:t>
      </w:r>
      <w:proofErr w:type="spell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перечне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proofErr w:type="spellStart"/>
      <w:r w:rsidRPr="00F63254">
        <w:rPr>
          <w:rFonts w:ascii="Times New Roman" w:hAnsi="Times New Roman"/>
          <w:b/>
          <w:bCs/>
          <w:i/>
          <w:iCs/>
          <w:sz w:val="28"/>
          <w:szCs w:val="28"/>
        </w:rPr>
        <w:t>ъ</w:t>
      </w:r>
      <w:proofErr w:type="spellEnd"/>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proofErr w:type="spellStart"/>
      <w:r w:rsidRPr="00F63254">
        <w:rPr>
          <w:rFonts w:ascii="Times New Roman" w:hAnsi="Times New Roman"/>
          <w:b/>
          <w:bCs/>
          <w:i/>
          <w:iCs/>
          <w:sz w:val="28"/>
          <w:szCs w:val="28"/>
        </w:rPr>
        <w:t>ь</w:t>
      </w:r>
      <w:proofErr w:type="spell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lastRenderedPageBreak/>
        <w:t xml:space="preserve">безударные падежные окончания имён существительных </w:t>
      </w:r>
      <w:r w:rsidRPr="00F63254">
        <w:rPr>
          <w:rFonts w:ascii="Times New Roman" w:hAnsi="Times New Roman"/>
          <w:spacing w:val="-2"/>
          <w:sz w:val="28"/>
          <w:szCs w:val="28"/>
        </w:rPr>
        <w:t>(кроме существительных на ­</w:t>
      </w:r>
      <w:r w:rsidRPr="00F63254">
        <w:rPr>
          <w:rFonts w:ascii="Times New Roman" w:hAnsi="Times New Roman"/>
          <w:b/>
          <w:bCs/>
          <w:i/>
          <w:iCs/>
          <w:spacing w:val="-2"/>
          <w:sz w:val="28"/>
          <w:szCs w:val="28"/>
        </w:rPr>
        <w:t>мя, ­</w:t>
      </w:r>
      <w:proofErr w:type="spellStart"/>
      <w:r w:rsidRPr="00F63254">
        <w:rPr>
          <w:rFonts w:ascii="Times New Roman" w:hAnsi="Times New Roman"/>
          <w:b/>
          <w:bCs/>
          <w:i/>
          <w:iCs/>
          <w:spacing w:val="-2"/>
          <w:sz w:val="28"/>
          <w:szCs w:val="28"/>
        </w:rPr>
        <w:t>ий</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ья</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ье</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ия</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ов</w:t>
      </w:r>
      <w:proofErr w:type="spellEnd"/>
      <w:r w:rsidRPr="00F63254">
        <w:rPr>
          <w:rFonts w:ascii="Times New Roman" w:hAnsi="Times New Roman"/>
          <w:b/>
          <w:bCs/>
          <w:i/>
          <w:iCs/>
          <w:spacing w:val="-2"/>
          <w:sz w:val="28"/>
          <w:szCs w:val="28"/>
        </w:rPr>
        <w:t>, ­ин</w:t>
      </w:r>
      <w:r w:rsidRPr="00F63254">
        <w:rPr>
          <w:rFonts w:ascii="Times New Roman" w:hAnsi="Times New Roman"/>
          <w:spacing w:val="-2"/>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proofErr w:type="spellStart"/>
      <w:r w:rsidRPr="00F63254">
        <w:rPr>
          <w:rFonts w:ascii="Times New Roman" w:hAnsi="Times New Roman"/>
          <w:b/>
          <w:bCs/>
          <w:i/>
          <w:iCs/>
          <w:sz w:val="28"/>
          <w:szCs w:val="28"/>
        </w:rPr>
        <w:t>ться</w:t>
      </w:r>
      <w:proofErr w:type="spell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951472" w:rsidRPr="00F63254" w:rsidRDefault="00951472" w:rsidP="00951472">
      <w:pPr>
        <w:pStyle w:val="af1"/>
        <w:spacing w:line="36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951472" w:rsidRPr="00F63254" w:rsidRDefault="00951472" w:rsidP="00951472">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Комплексная работа над структурой текста: </w:t>
      </w:r>
      <w:proofErr w:type="spellStart"/>
      <w:r w:rsidRPr="00F63254">
        <w:rPr>
          <w:rFonts w:ascii="Times New Roman" w:hAnsi="Times New Roman"/>
          <w:sz w:val="28"/>
          <w:szCs w:val="28"/>
        </w:rPr>
        <w:t>озаглавливание</w:t>
      </w:r>
      <w:proofErr w:type="spellEnd"/>
      <w:r w:rsidRPr="00F63254">
        <w:rPr>
          <w:rFonts w:ascii="Times New Roman" w:hAnsi="Times New Roman"/>
          <w:sz w:val="28"/>
          <w:szCs w:val="28"/>
        </w:rPr>
        <w:t>,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81B14" w:rsidRDefault="00951472" w:rsidP="00951472">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951472" w:rsidRPr="00F63254" w:rsidRDefault="00951472" w:rsidP="00951472">
      <w:pPr>
        <w:pStyle w:val="af"/>
        <w:spacing w:line="360" w:lineRule="auto"/>
        <w:ind w:firstLine="709"/>
        <w:rPr>
          <w:rFonts w:ascii="Times New Roman" w:hAnsi="Times New Roman"/>
          <w:sz w:val="28"/>
          <w:szCs w:val="28"/>
        </w:rPr>
      </w:pPr>
      <w:proofErr w:type="spellStart"/>
      <w:r w:rsidRPr="00F63254">
        <w:rPr>
          <w:rFonts w:ascii="Times New Roman" w:hAnsi="Times New Roman"/>
          <w:b/>
          <w:bCs/>
          <w:sz w:val="28"/>
          <w:szCs w:val="28"/>
        </w:rPr>
        <w:t>Аудирование</w:t>
      </w:r>
      <w:proofErr w:type="spellEnd"/>
      <w:r w:rsidRPr="00F63254">
        <w:rPr>
          <w:rFonts w:ascii="Times New Roman" w:hAnsi="Times New Roman"/>
          <w:b/>
          <w:bCs/>
          <w:sz w:val="28"/>
          <w:szCs w:val="28"/>
        </w:rPr>
        <w:t xml:space="preserve">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 xml:space="preserve">цели речевого высказывания, умение задавать вопрос по услышанному учебному, </w:t>
      </w:r>
      <w:proofErr w:type="spellStart"/>
      <w:r w:rsidRPr="00F63254">
        <w:rPr>
          <w:rFonts w:ascii="Times New Roman" w:hAnsi="Times New Roman"/>
          <w:spacing w:val="2"/>
          <w:sz w:val="28"/>
          <w:szCs w:val="28"/>
        </w:rPr>
        <w:t>научно</w:t>
      </w:r>
      <w:r w:rsidRPr="00F63254">
        <w:rPr>
          <w:rFonts w:ascii="Times New Roman" w:hAnsi="Times New Roman"/>
          <w:spacing w:val="2"/>
          <w:sz w:val="28"/>
          <w:szCs w:val="28"/>
        </w:rPr>
        <w:noBreakHyphen/>
        <w:t>познавательному</w:t>
      </w:r>
      <w:proofErr w:type="spellEnd"/>
      <w:r w:rsidRPr="00F63254">
        <w:rPr>
          <w:rFonts w:ascii="Times New Roman" w:hAnsi="Times New Roman"/>
          <w:spacing w:val="2"/>
          <w:sz w:val="28"/>
          <w:szCs w:val="28"/>
        </w:rPr>
        <w:t xml:space="preserve"> и художе</w:t>
      </w:r>
      <w:r w:rsidRPr="00F63254">
        <w:rPr>
          <w:rFonts w:ascii="Times New Roman" w:hAnsi="Times New Roman"/>
          <w:sz w:val="28"/>
          <w:szCs w:val="28"/>
        </w:rPr>
        <w:t>ственному произведению.</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lastRenderedPageBreak/>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 xml:space="preserve">деление текста на смысловые части, их </w:t>
      </w:r>
      <w:proofErr w:type="spellStart"/>
      <w:r w:rsidRPr="00F63254">
        <w:rPr>
          <w:rFonts w:ascii="Times New Roman" w:hAnsi="Times New Roman"/>
          <w:sz w:val="28"/>
          <w:szCs w:val="28"/>
        </w:rPr>
        <w:t>озаглавливание</w:t>
      </w:r>
      <w:proofErr w:type="spellEnd"/>
      <w:r w:rsidRPr="00F63254">
        <w:rPr>
          <w:rFonts w:ascii="Times New Roman" w:hAnsi="Times New Roman"/>
          <w:sz w:val="28"/>
          <w:szCs w:val="28"/>
        </w:rPr>
        <w:t>. Умение работать с разными видами информации.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F63254">
        <w:rPr>
          <w:rFonts w:ascii="Times New Roman" w:hAnsi="Times New Roman"/>
          <w:sz w:val="28"/>
          <w:szCs w:val="28"/>
        </w:rPr>
        <w:t>иллюстративно­изобразительных</w:t>
      </w:r>
      <w:proofErr w:type="spellEnd"/>
      <w:r w:rsidRPr="00F63254">
        <w:rPr>
          <w:rFonts w:ascii="Times New Roman" w:hAnsi="Times New Roman"/>
          <w:sz w:val="28"/>
          <w:szCs w:val="28"/>
        </w:rPr>
        <w:t xml:space="preserve"> материалов.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 xml:space="preserve">её </w:t>
      </w:r>
      <w:proofErr w:type="spellStart"/>
      <w:r w:rsidRPr="00F63254">
        <w:rPr>
          <w:rFonts w:ascii="Times New Roman" w:hAnsi="Times New Roman"/>
          <w:sz w:val="28"/>
          <w:szCs w:val="28"/>
        </w:rPr>
        <w:t>справочно­иллюстративный</w:t>
      </w:r>
      <w:proofErr w:type="spellEnd"/>
      <w:r w:rsidRPr="00F63254">
        <w:rPr>
          <w:rFonts w:ascii="Times New Roman" w:hAnsi="Times New Roman"/>
          <w:sz w:val="28"/>
          <w:szCs w:val="28"/>
        </w:rPr>
        <w:t xml:space="preserve"> материал).</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Типы книг (изданий): </w:t>
      </w:r>
      <w:proofErr w:type="spellStart"/>
      <w:r w:rsidRPr="00F63254">
        <w:rPr>
          <w:rFonts w:ascii="Times New Roman" w:hAnsi="Times New Roman"/>
          <w:spacing w:val="-2"/>
          <w:sz w:val="28"/>
          <w:szCs w:val="28"/>
        </w:rPr>
        <w:t>книга</w:t>
      </w:r>
      <w:r w:rsidRPr="00F63254">
        <w:rPr>
          <w:rFonts w:ascii="Times New Roman" w:hAnsi="Times New Roman"/>
          <w:spacing w:val="-2"/>
          <w:sz w:val="28"/>
          <w:szCs w:val="28"/>
        </w:rPr>
        <w:noBreakHyphen/>
        <w:t>произведение</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книга</w:t>
      </w:r>
      <w:r w:rsidRPr="00F63254">
        <w:rPr>
          <w:rFonts w:ascii="Times New Roman" w:hAnsi="Times New Roman"/>
          <w:spacing w:val="-2"/>
          <w:sz w:val="28"/>
          <w:szCs w:val="28"/>
        </w:rPr>
        <w:noBreakHyphen/>
        <w:t>сборник</w:t>
      </w:r>
      <w:proofErr w:type="spellEnd"/>
      <w:r w:rsidRPr="00F63254">
        <w:rPr>
          <w:rFonts w:ascii="Times New Roman" w:hAnsi="Times New Roman"/>
          <w:spacing w:val="-2"/>
          <w:sz w:val="28"/>
          <w:szCs w:val="28"/>
        </w:rPr>
        <w:t xml:space="preserve">,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 xml:space="preserve">текста: своеобразие выразительных средств </w:t>
      </w:r>
      <w:r w:rsidRPr="00F63254">
        <w:rPr>
          <w:rFonts w:ascii="Times New Roman" w:hAnsi="Times New Roman"/>
          <w:spacing w:val="2"/>
          <w:sz w:val="28"/>
          <w:szCs w:val="28"/>
        </w:rPr>
        <w:lastRenderedPageBreak/>
        <w:t>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Портрет, характер героя, выраженные через поступки и речь.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 xml:space="preserve">ли фрагмента, выделение опорных или ключевых слов, </w:t>
      </w:r>
      <w:proofErr w:type="spellStart"/>
      <w:r w:rsidRPr="00F63254">
        <w:rPr>
          <w:rFonts w:ascii="Times New Roman" w:hAnsi="Times New Roman"/>
          <w:sz w:val="28"/>
          <w:szCs w:val="28"/>
        </w:rPr>
        <w:t>оза</w:t>
      </w:r>
      <w:r w:rsidRPr="00F63254">
        <w:rPr>
          <w:rFonts w:ascii="Times New Roman" w:hAnsi="Times New Roman"/>
          <w:spacing w:val="2"/>
          <w:sz w:val="28"/>
          <w:szCs w:val="28"/>
        </w:rPr>
        <w:t>главливание</w:t>
      </w:r>
      <w:proofErr w:type="spellEnd"/>
      <w:r w:rsidRPr="00F63254">
        <w:rPr>
          <w:rFonts w:ascii="Times New Roman" w:hAnsi="Times New Roman"/>
          <w:spacing w:val="2"/>
          <w:sz w:val="28"/>
          <w:szCs w:val="28"/>
        </w:rPr>
        <w:t xml:space="preserve">, подробный пересказ эпизода; деление текста </w:t>
      </w:r>
      <w:r w:rsidRPr="00F63254">
        <w:rPr>
          <w:rFonts w:ascii="Times New Roman" w:hAnsi="Times New Roman"/>
          <w:sz w:val="28"/>
          <w:szCs w:val="28"/>
        </w:rPr>
        <w:t xml:space="preserve">на части, </w:t>
      </w:r>
      <w:proofErr w:type="spellStart"/>
      <w:r w:rsidRPr="00F63254">
        <w:rPr>
          <w:rFonts w:ascii="Times New Roman" w:hAnsi="Times New Roman"/>
          <w:sz w:val="28"/>
          <w:szCs w:val="28"/>
        </w:rPr>
        <w:t>озаглавливание</w:t>
      </w:r>
      <w:proofErr w:type="spellEnd"/>
      <w:r w:rsidRPr="00F63254">
        <w:rPr>
          <w:rFonts w:ascii="Times New Roman" w:hAnsi="Times New Roman"/>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Работа с учебными, </w:t>
      </w:r>
      <w:proofErr w:type="spellStart"/>
      <w:r w:rsidRPr="00F63254">
        <w:rPr>
          <w:rFonts w:ascii="Times New Roman" w:hAnsi="Times New Roman"/>
          <w:b/>
          <w:bCs/>
          <w:spacing w:val="2"/>
          <w:sz w:val="28"/>
          <w:szCs w:val="28"/>
        </w:rPr>
        <w:t>научно­популярными</w:t>
      </w:r>
      <w:proofErr w:type="spellEnd"/>
      <w:r w:rsidRPr="00F63254">
        <w:rPr>
          <w:rFonts w:ascii="Times New Roman" w:hAnsi="Times New Roman"/>
          <w:b/>
          <w:bCs/>
          <w:spacing w:val="2"/>
          <w:sz w:val="28"/>
          <w:szCs w:val="28"/>
        </w:rPr>
        <w:t xml:space="preserve">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w:t>
      </w:r>
      <w:proofErr w:type="spellStart"/>
      <w:r w:rsidRPr="00F63254">
        <w:rPr>
          <w:rFonts w:ascii="Times New Roman" w:hAnsi="Times New Roman"/>
          <w:sz w:val="28"/>
          <w:szCs w:val="28"/>
        </w:rPr>
        <w:t>научно­популярного</w:t>
      </w:r>
      <w:proofErr w:type="spellEnd"/>
      <w:r w:rsidRPr="00F63254">
        <w:rPr>
          <w:rFonts w:ascii="Times New Roman" w:hAnsi="Times New Roman"/>
          <w:sz w:val="28"/>
          <w:szCs w:val="28"/>
        </w:rPr>
        <w:t xml:space="preserve"> текстов (передача информации). Деление текста на части. Определение </w:t>
      </w:r>
      <w:proofErr w:type="spellStart"/>
      <w:r w:rsidRPr="00F63254">
        <w:rPr>
          <w:rFonts w:ascii="Times New Roman" w:hAnsi="Times New Roman"/>
          <w:sz w:val="28"/>
          <w:szCs w:val="28"/>
        </w:rPr>
        <w:t>микротем</w:t>
      </w:r>
      <w:proofErr w:type="spellEnd"/>
      <w:r w:rsidRPr="00F63254">
        <w:rPr>
          <w:rFonts w:ascii="Times New Roman" w:hAnsi="Times New Roman"/>
          <w:sz w:val="28"/>
          <w:szCs w:val="28"/>
        </w:rPr>
        <w:t xml:space="preserve">.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 xml:space="preserve">свою точку зрения по обсуждаемому произведению (учебному, </w:t>
      </w:r>
      <w:proofErr w:type="spellStart"/>
      <w:r w:rsidRPr="00F63254">
        <w:rPr>
          <w:rFonts w:ascii="Times New Roman" w:hAnsi="Times New Roman"/>
          <w:sz w:val="28"/>
          <w:szCs w:val="28"/>
        </w:rPr>
        <w:t>научно­познавательному</w:t>
      </w:r>
      <w:proofErr w:type="spellEnd"/>
      <w:r w:rsidRPr="00F63254">
        <w:rPr>
          <w:rFonts w:ascii="Times New Roman" w:hAnsi="Times New Roman"/>
          <w:sz w:val="28"/>
          <w:szCs w:val="28"/>
        </w:rPr>
        <w:t>, художественному тексту)</w:t>
      </w:r>
      <w:r w:rsidRPr="00F63254">
        <w:rPr>
          <w:rFonts w:ascii="Times New Roman" w:hAnsi="Times New Roman"/>
          <w:spacing w:val="2"/>
          <w:sz w:val="28"/>
          <w:szCs w:val="28"/>
        </w:rPr>
        <w:t xml:space="preserve">. Использование норм речевого этикета в условиях </w:t>
      </w:r>
      <w:proofErr w:type="spellStart"/>
      <w:r w:rsidRPr="00F63254">
        <w:rPr>
          <w:rFonts w:ascii="Times New Roman" w:hAnsi="Times New Roman"/>
          <w:spacing w:val="2"/>
          <w:sz w:val="28"/>
          <w:szCs w:val="28"/>
        </w:rPr>
        <w:t>внеучебного</w:t>
      </w:r>
      <w:proofErr w:type="spellEnd"/>
      <w:r w:rsidRPr="00F63254">
        <w:rPr>
          <w:rFonts w:ascii="Times New Roman" w:hAnsi="Times New Roman"/>
          <w:spacing w:val="2"/>
          <w:sz w:val="28"/>
          <w:szCs w:val="28"/>
        </w:rPr>
        <w:t xml:space="preserve"> общения.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 xml:space="preserve">использование выразительных средств языка (сравнение) в </w:t>
      </w:r>
      <w:proofErr w:type="spellStart"/>
      <w:r w:rsidRPr="00F63254">
        <w:rPr>
          <w:rFonts w:ascii="Times New Roman" w:hAnsi="Times New Roman"/>
          <w:spacing w:val="2"/>
          <w:sz w:val="28"/>
          <w:szCs w:val="28"/>
        </w:rPr>
        <w:t>мини­сочинениях</w:t>
      </w:r>
      <w:proofErr w:type="spellEnd"/>
      <w:r w:rsidRPr="00F63254">
        <w:rPr>
          <w:rFonts w:ascii="Times New Roman" w:hAnsi="Times New Roman"/>
          <w:sz w:val="28"/>
          <w:szCs w:val="28"/>
        </w:rPr>
        <w:t>, рассказ на заданную тему.</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F63254" w:rsidRDefault="00951472" w:rsidP="00951472">
      <w:pPr>
        <w:pStyle w:val="af"/>
        <w:spacing w:line="360" w:lineRule="auto"/>
        <w:ind w:firstLine="709"/>
        <w:rPr>
          <w:rFonts w:ascii="Times New Roman" w:hAnsi="Times New Roman"/>
          <w:sz w:val="28"/>
          <w:szCs w:val="28"/>
        </w:rPr>
      </w:pPr>
      <w:proofErr w:type="spellStart"/>
      <w:r w:rsidRPr="00F63254">
        <w:rPr>
          <w:rFonts w:ascii="Times New Roman" w:hAnsi="Times New Roman"/>
          <w:sz w:val="28"/>
          <w:szCs w:val="28"/>
        </w:rPr>
        <w:t>Представленность</w:t>
      </w:r>
      <w:proofErr w:type="spellEnd"/>
      <w:r w:rsidRPr="00F63254">
        <w:rPr>
          <w:rFonts w:ascii="Times New Roman" w:hAnsi="Times New Roman"/>
          <w:sz w:val="28"/>
          <w:szCs w:val="28"/>
        </w:rPr>
        <w:t xml:space="preserve"> разных видов книг: историческая, приключенческая, фантастическая, </w:t>
      </w:r>
      <w:proofErr w:type="spellStart"/>
      <w:r w:rsidRPr="00F63254">
        <w:rPr>
          <w:rFonts w:ascii="Times New Roman" w:hAnsi="Times New Roman"/>
          <w:sz w:val="28"/>
          <w:szCs w:val="28"/>
        </w:rPr>
        <w:t>научно­популярная</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справоч</w:t>
      </w:r>
      <w:r w:rsidRPr="00F63254">
        <w:rPr>
          <w:rFonts w:ascii="Times New Roman" w:hAnsi="Times New Roman"/>
          <w:spacing w:val="2"/>
          <w:sz w:val="28"/>
          <w:szCs w:val="28"/>
        </w:rPr>
        <w:t>но­энциклопедическая</w:t>
      </w:r>
      <w:proofErr w:type="spellEnd"/>
      <w:r w:rsidRPr="00F63254">
        <w:rPr>
          <w:rFonts w:ascii="Times New Roman" w:hAnsi="Times New Roman"/>
          <w:spacing w:val="2"/>
          <w:sz w:val="28"/>
          <w:szCs w:val="28"/>
        </w:rPr>
        <w:t xml:space="preserve"> литература; детские периодические </w:t>
      </w:r>
      <w:r w:rsidRPr="00F63254">
        <w:rPr>
          <w:rFonts w:ascii="Times New Roman" w:hAnsi="Times New Roman"/>
          <w:sz w:val="28"/>
          <w:szCs w:val="28"/>
        </w:rPr>
        <w:t>издания (по выбору).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 xml:space="preserve">ные формы (колыбельные песни, </w:t>
      </w:r>
      <w:proofErr w:type="spellStart"/>
      <w:r w:rsidRPr="00F63254">
        <w:rPr>
          <w:rFonts w:ascii="Times New Roman" w:hAnsi="Times New Roman"/>
          <w:spacing w:val="2"/>
          <w:sz w:val="28"/>
          <w:szCs w:val="28"/>
        </w:rPr>
        <w:t>потешки</w:t>
      </w:r>
      <w:proofErr w:type="spellEnd"/>
      <w:r w:rsidRPr="00F63254">
        <w:rPr>
          <w:rFonts w:ascii="Times New Roman" w:hAnsi="Times New Roman"/>
          <w:spacing w:val="2"/>
          <w:sz w:val="28"/>
          <w:szCs w:val="28"/>
        </w:rPr>
        <w:t>, пословицы и поговорки, загадки) — узнавание, различение, определение основного смысла.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Интерпретация текста литературного произведения в творческой деятельности учащихся: чтение по ролям, </w:t>
      </w:r>
      <w:proofErr w:type="spellStart"/>
      <w:r w:rsidRPr="00F63254">
        <w:rPr>
          <w:rFonts w:ascii="Times New Roman" w:hAnsi="Times New Roman"/>
          <w:sz w:val="28"/>
          <w:szCs w:val="28"/>
        </w:rPr>
        <w:t>инсцениро</w:t>
      </w:r>
      <w:r w:rsidRPr="00F63254">
        <w:rPr>
          <w:rFonts w:ascii="Times New Roman" w:hAnsi="Times New Roman"/>
          <w:spacing w:val="2"/>
          <w:sz w:val="28"/>
          <w:szCs w:val="28"/>
        </w:rPr>
        <w:t>вание</w:t>
      </w:r>
      <w:proofErr w:type="spellEnd"/>
      <w:r w:rsidRPr="00F63254">
        <w:rPr>
          <w:rFonts w:ascii="Times New Roman" w:hAnsi="Times New Roman"/>
          <w:spacing w:val="2"/>
          <w:sz w:val="28"/>
          <w:szCs w:val="28"/>
        </w:rPr>
        <w:t>,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w:t>
      </w:r>
      <w:proofErr w:type="spellStart"/>
      <w:r w:rsidRPr="00F63254">
        <w:rPr>
          <w:rFonts w:ascii="Times New Roman" w:hAnsi="Times New Roman"/>
          <w:spacing w:val="2"/>
          <w:sz w:val="28"/>
          <w:szCs w:val="28"/>
        </w:rPr>
        <w:t>причинно­следственных</w:t>
      </w:r>
      <w:proofErr w:type="spellEnd"/>
      <w:r w:rsidRPr="00F63254">
        <w:rPr>
          <w:rFonts w:ascii="Times New Roman" w:hAnsi="Times New Roman"/>
          <w:spacing w:val="2"/>
          <w:sz w:val="28"/>
          <w:szCs w:val="28"/>
        </w:rPr>
        <w:t xml:space="preserve"> связей, последовательности событий: соблюдение </w:t>
      </w:r>
      <w:proofErr w:type="spellStart"/>
      <w:r w:rsidRPr="00F63254">
        <w:rPr>
          <w:rFonts w:ascii="Times New Roman" w:hAnsi="Times New Roman"/>
          <w:sz w:val="28"/>
          <w:szCs w:val="28"/>
        </w:rPr>
        <w:t>этапности</w:t>
      </w:r>
      <w:proofErr w:type="spellEnd"/>
      <w:r w:rsidRPr="00F63254">
        <w:rPr>
          <w:rFonts w:ascii="Times New Roman" w:hAnsi="Times New Roman"/>
          <w:sz w:val="28"/>
          <w:szCs w:val="28"/>
        </w:rPr>
        <w:t xml:space="preserve">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lastRenderedPageBreak/>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этикетные диалоги в типичных ситуациях бытового и </w:t>
      </w:r>
      <w:proofErr w:type="spellStart"/>
      <w:r w:rsidRPr="00F63254">
        <w:rPr>
          <w:rFonts w:ascii="Times New Roman" w:hAnsi="Times New Roman"/>
          <w:spacing w:val="2"/>
          <w:sz w:val="28"/>
          <w:szCs w:val="28"/>
        </w:rPr>
        <w:t>учебно­трудового</w:t>
      </w:r>
      <w:proofErr w:type="spellEnd"/>
      <w:r w:rsidRPr="00F63254">
        <w:rPr>
          <w:rFonts w:ascii="Times New Roman" w:hAnsi="Times New Roman"/>
          <w:spacing w:val="2"/>
          <w:sz w:val="28"/>
          <w:szCs w:val="28"/>
        </w:rPr>
        <w:t xml:space="preserve"> общения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color w:val="auto"/>
          <w:sz w:val="28"/>
          <w:szCs w:val="28"/>
        </w:rPr>
      </w:pPr>
      <w:proofErr w:type="spellStart"/>
      <w:r w:rsidRPr="00F63254">
        <w:rPr>
          <w:rFonts w:ascii="Times New Roman" w:hAnsi="Times New Roman"/>
          <w:color w:val="auto"/>
          <w:sz w:val="28"/>
          <w:szCs w:val="28"/>
        </w:rPr>
        <w:t>диалог­расспрос</w:t>
      </w:r>
      <w:proofErr w:type="spellEnd"/>
      <w:r w:rsidRPr="00F63254">
        <w:rPr>
          <w:rFonts w:ascii="Times New Roman" w:hAnsi="Times New Roman"/>
          <w:color w:val="auto"/>
          <w:sz w:val="28"/>
          <w:szCs w:val="28"/>
        </w:rPr>
        <w:t xml:space="preserve"> (запрос информации и ответ на него) с опорой на картинку и модель, объем диалогического высказывания 2-3 реплики с каждой стороны;</w:t>
      </w:r>
    </w:p>
    <w:p w:rsidR="00951472" w:rsidRPr="00F63254" w:rsidRDefault="00951472" w:rsidP="00951472">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В русле </w:t>
      </w:r>
      <w:proofErr w:type="spellStart"/>
      <w:r w:rsidRPr="00F63254">
        <w:rPr>
          <w:rFonts w:ascii="Times New Roman" w:hAnsi="Times New Roman"/>
          <w:b/>
          <w:bCs/>
          <w:sz w:val="28"/>
          <w:szCs w:val="28"/>
        </w:rPr>
        <w:t>аудирования</w:t>
      </w:r>
      <w:proofErr w:type="spellEnd"/>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w:t>
      </w:r>
      <w:proofErr w:type="spellStart"/>
      <w:r w:rsidRPr="00F63254">
        <w:rPr>
          <w:rFonts w:ascii="Times New Roman" w:hAnsi="Times New Roman"/>
          <w:sz w:val="28"/>
          <w:szCs w:val="28"/>
        </w:rPr>
        <w:t>невербально</w:t>
      </w:r>
      <w:proofErr w:type="spellEnd"/>
      <w:r w:rsidRPr="00F63254">
        <w:rPr>
          <w:rFonts w:ascii="Times New Roman" w:hAnsi="Times New Roman"/>
          <w:sz w:val="28"/>
          <w:szCs w:val="28"/>
        </w:rPr>
        <w:t xml:space="preserve"> реагировать на услышанное.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lastRenderedPageBreak/>
        <w:t>В русле письма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951472" w:rsidRPr="00F63254" w:rsidRDefault="00951472" w:rsidP="00951472">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Звуко­буквенные </w:t>
      </w:r>
      <w:r w:rsidRPr="00F63254">
        <w:rPr>
          <w:rFonts w:ascii="Times New Roman" w:hAnsi="Times New Roman"/>
          <w:spacing w:val="2"/>
          <w:sz w:val="28"/>
          <w:szCs w:val="28"/>
        </w:rPr>
        <w:t xml:space="preserve">соответствия. Апостроф.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w:t>
      </w:r>
      <w:proofErr w:type="spellStart"/>
      <w:r w:rsidRPr="00F63254">
        <w:rPr>
          <w:rFonts w:ascii="Times New Roman" w:hAnsi="Times New Roman"/>
          <w:iCs/>
          <w:spacing w:val="2"/>
          <w:sz w:val="28"/>
          <w:szCs w:val="28"/>
        </w:rPr>
        <w:t>r</w:t>
      </w:r>
      <w:proofErr w:type="spellEnd"/>
      <w:r w:rsidRPr="00F63254">
        <w:rPr>
          <w:rFonts w:ascii="Times New Roman" w:hAnsi="Times New Roman"/>
          <w:iCs/>
          <w:spacing w:val="2"/>
          <w:sz w:val="28"/>
          <w:szCs w:val="28"/>
        </w:rPr>
        <w:t>» (</w:t>
      </w:r>
      <w:proofErr w:type="spellStart"/>
      <w:r w:rsidRPr="00F63254">
        <w:rPr>
          <w:rFonts w:ascii="Times New Roman" w:hAnsi="Times New Roman"/>
          <w:iCs/>
          <w:spacing w:val="2"/>
          <w:sz w:val="28"/>
          <w:szCs w:val="28"/>
        </w:rPr>
        <w:t>there</w:t>
      </w:r>
      <w:proofErr w:type="spellEnd"/>
      <w:r w:rsidRPr="00F63254">
        <w:rPr>
          <w:rFonts w:ascii="Times New Roman" w:hAnsi="Times New Roman"/>
          <w:iCs/>
          <w:spacing w:val="2"/>
          <w:sz w:val="28"/>
          <w:szCs w:val="28"/>
        </w:rPr>
        <w:t xml:space="preserve"> </w:t>
      </w:r>
      <w:proofErr w:type="spellStart"/>
      <w:r w:rsidRPr="00F63254">
        <w:rPr>
          <w:rFonts w:ascii="Times New Roman" w:hAnsi="Times New Roman"/>
          <w:iCs/>
          <w:spacing w:val="2"/>
          <w:sz w:val="28"/>
          <w:szCs w:val="28"/>
        </w:rPr>
        <w:t>is</w:t>
      </w:r>
      <w:proofErr w:type="spellEnd"/>
      <w:r w:rsidRPr="00F63254">
        <w:rPr>
          <w:rFonts w:ascii="Times New Roman" w:hAnsi="Times New Roman"/>
          <w:iCs/>
          <w:spacing w:val="2"/>
          <w:sz w:val="28"/>
          <w:szCs w:val="28"/>
        </w:rPr>
        <w:t>/</w:t>
      </w:r>
      <w:proofErr w:type="spellStart"/>
      <w:r w:rsidRPr="00F63254">
        <w:rPr>
          <w:rFonts w:ascii="Times New Roman" w:hAnsi="Times New Roman"/>
          <w:iCs/>
          <w:spacing w:val="2"/>
          <w:sz w:val="28"/>
          <w:szCs w:val="28"/>
        </w:rPr>
        <w:t>there</w:t>
      </w:r>
      <w:proofErr w:type="spellEnd"/>
      <w:r w:rsidRPr="00F63254">
        <w:rPr>
          <w:rFonts w:ascii="Times New Roman" w:hAnsi="Times New Roman"/>
          <w:iCs/>
          <w:spacing w:val="2"/>
          <w:sz w:val="28"/>
          <w:szCs w:val="28"/>
        </w:rPr>
        <w:t xml:space="preserve"> </w:t>
      </w:r>
      <w:proofErr w:type="spellStart"/>
      <w:r w:rsidRPr="00F63254">
        <w:rPr>
          <w:rFonts w:ascii="Times New Roman" w:hAnsi="Times New Roman"/>
          <w:iCs/>
          <w:spacing w:val="2"/>
          <w:sz w:val="28"/>
          <w:szCs w:val="28"/>
        </w:rPr>
        <w:t>are</w:t>
      </w:r>
      <w:proofErr w:type="spellEnd"/>
      <w:r w:rsidRPr="00F63254">
        <w:rPr>
          <w:rFonts w:ascii="Times New Roman" w:hAnsi="Times New Roman"/>
          <w:iCs/>
          <w:spacing w:val="2"/>
          <w:sz w:val="28"/>
          <w:szCs w:val="28"/>
        </w:rPr>
        <w:t>).</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предложений на смысловые группы.</w:t>
      </w:r>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Ритмико­интонационные</w:t>
      </w:r>
      <w:proofErr w:type="spellEnd"/>
      <w:r w:rsidRPr="00F63254">
        <w:rPr>
          <w:rFonts w:ascii="Times New Roman" w:hAnsi="Times New Roman"/>
          <w:spacing w:val="2"/>
          <w:sz w:val="28"/>
          <w:szCs w:val="28"/>
        </w:rPr>
        <w:t xml:space="preserve">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w:t>
      </w:r>
      <w:proofErr w:type="spellStart"/>
      <w:r w:rsidRPr="00F63254">
        <w:rPr>
          <w:rFonts w:ascii="Times New Roman" w:hAnsi="Times New Roman"/>
          <w:sz w:val="28"/>
          <w:szCs w:val="28"/>
        </w:rPr>
        <w:t>англоговорящих</w:t>
      </w:r>
      <w:proofErr w:type="spellEnd"/>
      <w:r w:rsidRPr="00F63254">
        <w:rPr>
          <w:rFonts w:ascii="Times New Roman" w:hAnsi="Times New Roman"/>
          <w:sz w:val="28"/>
          <w:szCs w:val="28"/>
        </w:rPr>
        <w:t xml:space="preserve"> стран. Интернациональные слова (например, </w:t>
      </w:r>
      <w:proofErr w:type="spellStart"/>
      <w:r w:rsidRPr="00F63254">
        <w:rPr>
          <w:rFonts w:ascii="Times New Roman" w:hAnsi="Times New Roman"/>
          <w:spacing w:val="2"/>
          <w:sz w:val="28"/>
          <w:szCs w:val="28"/>
        </w:rPr>
        <w:t>doctor</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film</w:t>
      </w:r>
      <w:proofErr w:type="spellEnd"/>
      <w:r w:rsidRPr="00F63254">
        <w:rPr>
          <w:rFonts w:ascii="Times New Roman" w:hAnsi="Times New Roman"/>
          <w:spacing w:val="2"/>
          <w:sz w:val="28"/>
          <w:szCs w:val="28"/>
        </w:rPr>
        <w:t xml:space="preserve">).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t>
      </w:r>
      <w:proofErr w:type="spellStart"/>
      <w:r w:rsidRPr="00F63254">
        <w:rPr>
          <w:rFonts w:ascii="Times New Roman" w:hAnsi="Times New Roman"/>
          <w:spacing w:val="2"/>
          <w:sz w:val="28"/>
          <w:szCs w:val="28"/>
        </w:rPr>
        <w:t>what</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who</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when</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where</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why</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how</w:t>
      </w:r>
      <w:proofErr w:type="spellEnd"/>
      <w:r w:rsidRPr="00F63254">
        <w:rPr>
          <w:rFonts w:ascii="Times New Roman" w:hAnsi="Times New Roman"/>
          <w:spacing w:val="2"/>
          <w:sz w:val="28"/>
          <w:szCs w:val="28"/>
        </w:rPr>
        <w:t xml:space="preserve">. Порядок </w:t>
      </w:r>
      <w:r w:rsidRPr="00F63254">
        <w:rPr>
          <w:rFonts w:ascii="Times New Roman" w:hAnsi="Times New Roman"/>
          <w:sz w:val="28"/>
          <w:szCs w:val="28"/>
        </w:rPr>
        <w:t>слов в предложении. Утвердительные и отрицательные предложения. Простое предложение с простым глагольным сказуемым (</w:t>
      </w:r>
      <w:proofErr w:type="spellStart"/>
      <w:r w:rsidRPr="00F63254">
        <w:rPr>
          <w:rFonts w:ascii="Times New Roman" w:hAnsi="Times New Roman"/>
          <w:sz w:val="28"/>
          <w:szCs w:val="28"/>
        </w:rPr>
        <w:t>He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speaks</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English</w:t>
      </w:r>
      <w:proofErr w:type="spellEnd"/>
      <w:r w:rsidRPr="00F63254">
        <w:rPr>
          <w:rFonts w:ascii="Times New Roman" w:hAnsi="Times New Roman"/>
          <w:sz w:val="28"/>
          <w:szCs w:val="28"/>
        </w:rPr>
        <w:t>.), составным именным (</w:t>
      </w:r>
      <w:proofErr w:type="spellStart"/>
      <w:r w:rsidRPr="00F63254">
        <w:rPr>
          <w:rFonts w:ascii="Times New Roman" w:hAnsi="Times New Roman"/>
          <w:sz w:val="28"/>
          <w:szCs w:val="28"/>
        </w:rPr>
        <w:t>My</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family</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is</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big</w:t>
      </w:r>
      <w:proofErr w:type="spellEnd"/>
      <w:r w:rsidRPr="00F63254">
        <w:rPr>
          <w:rFonts w:ascii="Times New Roman" w:hAnsi="Times New Roman"/>
          <w:sz w:val="28"/>
          <w:szCs w:val="28"/>
        </w:rPr>
        <w:t xml:space="preserve">.) и составным глагольным (I </w:t>
      </w:r>
      <w:proofErr w:type="spellStart"/>
      <w:r w:rsidRPr="00F63254">
        <w:rPr>
          <w:rFonts w:ascii="Times New Roman" w:hAnsi="Times New Roman"/>
          <w:sz w:val="28"/>
          <w:szCs w:val="28"/>
        </w:rPr>
        <w:t>like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to</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dance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She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can</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skate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well</w:t>
      </w:r>
      <w:proofErr w:type="spellEnd"/>
      <w:r w:rsidRPr="00F63254">
        <w:rPr>
          <w:rFonts w:ascii="Times New Roman" w:hAnsi="Times New Roman"/>
          <w:sz w:val="28"/>
          <w:szCs w:val="28"/>
        </w:rPr>
        <w:t xml:space="preserve">.) сказуемым. Побудительные </w:t>
      </w:r>
      <w:r w:rsidRPr="00F63254">
        <w:rPr>
          <w:rFonts w:ascii="Times New Roman" w:hAnsi="Times New Roman"/>
          <w:sz w:val="28"/>
          <w:szCs w:val="28"/>
        </w:rPr>
        <w:lastRenderedPageBreak/>
        <w:t>предложения в утвердительной (</w:t>
      </w:r>
      <w:proofErr w:type="spellStart"/>
      <w:r w:rsidRPr="00F63254">
        <w:rPr>
          <w:rFonts w:ascii="Times New Roman" w:hAnsi="Times New Roman"/>
          <w:sz w:val="28"/>
          <w:szCs w:val="28"/>
        </w:rPr>
        <w:t>Help</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me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please</w:t>
      </w:r>
      <w:proofErr w:type="spellEnd"/>
      <w:r w:rsidRPr="00F63254">
        <w:rPr>
          <w:rFonts w:ascii="Times New Roman" w:hAnsi="Times New Roman"/>
          <w:sz w:val="28"/>
          <w:szCs w:val="28"/>
        </w:rPr>
        <w:t>.) и отрицательной (</w:t>
      </w:r>
      <w:proofErr w:type="spellStart"/>
      <w:r w:rsidRPr="00F63254">
        <w:rPr>
          <w:rFonts w:ascii="Times New Roman" w:hAnsi="Times New Roman"/>
          <w:sz w:val="28"/>
          <w:szCs w:val="28"/>
        </w:rPr>
        <w:t>Don’t</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be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late</w:t>
      </w:r>
      <w:proofErr w:type="spellEnd"/>
      <w:r w:rsidRPr="00F63254">
        <w:rPr>
          <w:rFonts w:ascii="Times New Roman" w:hAnsi="Times New Roman"/>
          <w:sz w:val="28"/>
          <w:szCs w:val="28"/>
        </w:rPr>
        <w:t xml:space="preserve">!) формах. </w:t>
      </w:r>
      <w:r w:rsidRPr="00F63254">
        <w:rPr>
          <w:rFonts w:ascii="Times New Roman" w:hAnsi="Times New Roman"/>
          <w:iCs/>
          <w:sz w:val="28"/>
          <w:szCs w:val="28"/>
        </w:rPr>
        <w:t>Безличные предложения в настоящем времени (</w:t>
      </w:r>
      <w:proofErr w:type="spellStart"/>
      <w:r w:rsidRPr="00F63254">
        <w:rPr>
          <w:rFonts w:ascii="Times New Roman" w:hAnsi="Times New Roman"/>
          <w:iCs/>
          <w:sz w:val="28"/>
          <w:szCs w:val="28"/>
        </w:rPr>
        <w:t>It</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is</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cold</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It’s</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five</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o</w:t>
      </w:r>
      <w:r w:rsidRPr="00F63254">
        <w:rPr>
          <w:rFonts w:ascii="Times New Roman" w:hAnsi="Times New Roman"/>
          <w:sz w:val="28"/>
          <w:szCs w:val="28"/>
        </w:rPr>
        <w:t>’</w:t>
      </w:r>
      <w:r w:rsidRPr="00F63254">
        <w:rPr>
          <w:rFonts w:ascii="Times New Roman" w:hAnsi="Times New Roman"/>
          <w:iCs/>
          <w:sz w:val="28"/>
          <w:szCs w:val="28"/>
        </w:rPr>
        <w:t>clock</w:t>
      </w:r>
      <w:proofErr w:type="spellEnd"/>
      <w:r w:rsidRPr="00F63254">
        <w:rPr>
          <w:rFonts w:ascii="Times New Roman" w:hAnsi="Times New Roman"/>
          <w:iCs/>
          <w:sz w:val="28"/>
          <w:szCs w:val="28"/>
        </w:rPr>
        <w:t>.)</w:t>
      </w:r>
      <w:r w:rsidRPr="00F63254">
        <w:rPr>
          <w:rFonts w:ascii="Times New Roman" w:hAnsi="Times New Roman"/>
          <w:i/>
          <w:iCs/>
          <w:sz w:val="28"/>
          <w:szCs w:val="28"/>
        </w:rPr>
        <w:t>.</w:t>
      </w:r>
      <w:r w:rsidRPr="00F63254">
        <w:rPr>
          <w:rFonts w:ascii="Times New Roman" w:hAnsi="Times New Roman"/>
          <w:sz w:val="28"/>
          <w:szCs w:val="28"/>
        </w:rPr>
        <w:t xml:space="preserve"> Предложения с оборотом </w:t>
      </w:r>
      <w:proofErr w:type="spellStart"/>
      <w:r w:rsidRPr="00F63254">
        <w:rPr>
          <w:rFonts w:ascii="Times New Roman" w:hAnsi="Times New Roman"/>
          <w:sz w:val="28"/>
          <w:szCs w:val="28"/>
        </w:rPr>
        <w:t>there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is</w:t>
      </w:r>
      <w:proofErr w:type="spellEnd"/>
      <w:r w:rsidRPr="00F63254">
        <w:rPr>
          <w:rFonts w:ascii="Times New Roman" w:hAnsi="Times New Roman"/>
          <w:sz w:val="28"/>
          <w:szCs w:val="28"/>
        </w:rPr>
        <w:t>/</w:t>
      </w:r>
      <w:proofErr w:type="spellStart"/>
      <w:r w:rsidRPr="00F63254">
        <w:rPr>
          <w:rFonts w:ascii="Times New Roman" w:hAnsi="Times New Roman"/>
          <w:sz w:val="28"/>
          <w:szCs w:val="28"/>
        </w:rPr>
        <w:t>there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are</w:t>
      </w:r>
      <w:proofErr w:type="spellEnd"/>
      <w:r w:rsidRPr="00F63254">
        <w:rPr>
          <w:rFonts w:ascii="Times New Roman" w:hAnsi="Times New Roman"/>
          <w:sz w:val="28"/>
          <w:szCs w:val="28"/>
        </w:rPr>
        <w:t xml:space="preserv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w:t>
      </w:r>
      <w:proofErr w:type="spellStart"/>
      <w:r w:rsidRPr="00F63254">
        <w:rPr>
          <w:rFonts w:ascii="Times New Roman" w:hAnsi="Times New Roman"/>
          <w:spacing w:val="2"/>
          <w:sz w:val="28"/>
          <w:szCs w:val="28"/>
        </w:rPr>
        <w:t>I’d</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like</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to</w:t>
      </w:r>
      <w:proofErr w:type="spellEnd"/>
      <w:r w:rsidRPr="00F63254">
        <w:rPr>
          <w:rFonts w:ascii="Times New Roman" w:hAnsi="Times New Roman"/>
          <w:spacing w:val="2"/>
          <w:sz w:val="28"/>
          <w:szCs w:val="28"/>
        </w:rPr>
        <w:t xml:space="preserve">…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Местоимения: личные (в именительном и объектном падежах), притяжательные, вопросительные, указательные (</w:t>
      </w:r>
      <w:proofErr w:type="spellStart"/>
      <w:r w:rsidRPr="00F63254">
        <w:rPr>
          <w:rFonts w:ascii="Times New Roman" w:hAnsi="Times New Roman"/>
          <w:sz w:val="28"/>
          <w:szCs w:val="28"/>
        </w:rPr>
        <w:t>this</w:t>
      </w:r>
      <w:proofErr w:type="spellEnd"/>
      <w:r w:rsidRPr="00F63254">
        <w:rPr>
          <w:rFonts w:ascii="Times New Roman" w:hAnsi="Times New Roman"/>
          <w:sz w:val="28"/>
          <w:szCs w:val="28"/>
        </w:rPr>
        <w:t>/</w:t>
      </w:r>
      <w:proofErr w:type="spellStart"/>
      <w:r w:rsidRPr="00F63254">
        <w:rPr>
          <w:rFonts w:ascii="Times New Roman" w:hAnsi="Times New Roman"/>
          <w:sz w:val="28"/>
          <w:szCs w:val="28"/>
        </w:rPr>
        <w:t>these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that</w:t>
      </w:r>
      <w:proofErr w:type="spellEnd"/>
      <w:r w:rsidRPr="00F63254">
        <w:rPr>
          <w:rFonts w:ascii="Times New Roman" w:hAnsi="Times New Roman"/>
          <w:sz w:val="28"/>
          <w:szCs w:val="28"/>
        </w:rPr>
        <w:t>/</w:t>
      </w:r>
      <w:proofErr w:type="spellStart"/>
      <w:r w:rsidRPr="00F63254">
        <w:rPr>
          <w:rFonts w:ascii="Times New Roman" w:hAnsi="Times New Roman"/>
          <w:sz w:val="28"/>
          <w:szCs w:val="28"/>
        </w:rPr>
        <w:t>those</w:t>
      </w:r>
      <w:proofErr w:type="spellEnd"/>
      <w:r w:rsidRPr="00F63254">
        <w:rPr>
          <w:rFonts w:ascii="Times New Roman" w:hAnsi="Times New Roman"/>
          <w:sz w:val="28"/>
          <w:szCs w:val="28"/>
        </w:rPr>
        <w:t xml:space="preserve">), </w:t>
      </w:r>
      <w:r w:rsidRPr="00F63254">
        <w:rPr>
          <w:rFonts w:ascii="Times New Roman" w:hAnsi="Times New Roman"/>
          <w:iCs/>
          <w:sz w:val="28"/>
          <w:szCs w:val="28"/>
        </w:rPr>
        <w:t>неопределённые (</w:t>
      </w:r>
      <w:proofErr w:type="spellStart"/>
      <w:r w:rsidRPr="00F63254">
        <w:rPr>
          <w:rFonts w:ascii="Times New Roman" w:hAnsi="Times New Roman"/>
          <w:iCs/>
          <w:sz w:val="28"/>
          <w:szCs w:val="28"/>
        </w:rPr>
        <w:t>some</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any</w:t>
      </w:r>
      <w:proofErr w:type="spellEnd"/>
      <w:r w:rsidRPr="00F63254">
        <w:rPr>
          <w:rFonts w:ascii="Times New Roman" w:hAnsi="Times New Roman"/>
          <w:iCs/>
          <w:sz w:val="28"/>
          <w:szCs w:val="28"/>
        </w:rPr>
        <w:t> — некоторые случаи употребления).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w:t>
      </w:r>
      <w:proofErr w:type="spellStart"/>
      <w:r w:rsidRPr="00F63254">
        <w:rPr>
          <w:rFonts w:ascii="Times New Roman" w:hAnsi="Times New Roman"/>
          <w:iCs/>
          <w:sz w:val="28"/>
          <w:szCs w:val="28"/>
        </w:rPr>
        <w:t>much</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little</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very</w:t>
      </w:r>
      <w:proofErr w:type="spellEnd"/>
      <w:r w:rsidRPr="00F63254">
        <w:rPr>
          <w:rFonts w:ascii="Times New Roman" w:hAnsi="Times New Roman"/>
          <w:i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951472" w:rsidRPr="00F63254" w:rsidRDefault="00951472" w:rsidP="00951472">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951472" w:rsidRPr="00F63254" w:rsidRDefault="00951472" w:rsidP="00951472">
      <w:pPr>
        <w:pStyle w:val="af"/>
        <w:spacing w:line="360" w:lineRule="auto"/>
        <w:ind w:firstLine="709"/>
        <w:rPr>
          <w:rFonts w:ascii="Times New Roman" w:hAnsi="Times New Roman"/>
          <w:b/>
          <w:bCs/>
          <w:i/>
          <w:iCs/>
          <w:sz w:val="28"/>
          <w:szCs w:val="28"/>
        </w:rPr>
      </w:pPr>
      <w:proofErr w:type="spellStart"/>
      <w:r w:rsidRPr="00F63254">
        <w:rPr>
          <w:rFonts w:ascii="Times New Roman" w:hAnsi="Times New Roman"/>
          <w:b/>
          <w:bCs/>
          <w:i/>
          <w:iCs/>
          <w:sz w:val="28"/>
          <w:szCs w:val="28"/>
        </w:rPr>
        <w:t>Социокультурная</w:t>
      </w:r>
      <w:proofErr w:type="spellEnd"/>
      <w:r w:rsidRPr="00F63254">
        <w:rPr>
          <w:rFonts w:ascii="Times New Roman" w:hAnsi="Times New Roman"/>
          <w:b/>
          <w:bCs/>
          <w:i/>
          <w:iCs/>
          <w:sz w:val="28"/>
          <w:szCs w:val="28"/>
        </w:rPr>
        <w:t xml:space="preserve"> осведомлённость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Измерение величин; сравнение и упорядочение величин. Единицы массы (грамм, килограмм, центнер, тонна), вместимости (литр), времени (секунда, </w:t>
      </w:r>
      <w:r w:rsidRPr="00F63254">
        <w:rPr>
          <w:rFonts w:ascii="Times New Roman" w:hAnsi="Times New Roman"/>
          <w:sz w:val="28"/>
          <w:szCs w:val="28"/>
        </w:rPr>
        <w:lastRenderedPageBreak/>
        <w:t>минута,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sidRPr="00F63254">
        <w:rPr>
          <w:rFonts w:ascii="Times New Roman" w:hAnsi="Times New Roman"/>
          <w:spacing w:val="2"/>
          <w:sz w:val="28"/>
          <w:szCs w:val="28"/>
        </w:rPr>
        <w:t xml:space="preserve">ющими процессы движения, работы, </w:t>
      </w:r>
      <w:proofErr w:type="spellStart"/>
      <w:r w:rsidRPr="00F63254">
        <w:rPr>
          <w:rFonts w:ascii="Times New Roman" w:hAnsi="Times New Roman"/>
          <w:spacing w:val="2"/>
          <w:sz w:val="28"/>
          <w:szCs w:val="28"/>
        </w:rPr>
        <w:t>купли</w:t>
      </w:r>
      <w:r w:rsidRPr="00F63254">
        <w:rPr>
          <w:rFonts w:ascii="Times New Roman" w:hAnsi="Times New Roman"/>
          <w:spacing w:val="2"/>
          <w:sz w:val="28"/>
          <w:szCs w:val="28"/>
        </w:rPr>
        <w:noBreakHyphen/>
        <w:t>продажи</w:t>
      </w:r>
      <w:proofErr w:type="spellEnd"/>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 xml:space="preserve">Планирование хода решения задачи. Представление текста </w:t>
      </w:r>
      <w:r w:rsidRPr="00F63254">
        <w:rPr>
          <w:rFonts w:ascii="Times New Roman" w:hAnsi="Times New Roman"/>
          <w:sz w:val="28"/>
          <w:szCs w:val="28"/>
        </w:rPr>
        <w:t>задачи (схема, таблица и другие модели).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длины отрезка. Единицы длины (мм, см, дм, м, км). Периметр. Вычисление периметра многоугольника.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 xml:space="preserve">ком. Природные объекты и предметы, созданные человеком. Неживая и живая природа. </w:t>
      </w:r>
      <w:r w:rsidRPr="00F63254">
        <w:rPr>
          <w:rFonts w:ascii="Times New Roman" w:hAnsi="Times New Roman"/>
          <w:sz w:val="28"/>
          <w:szCs w:val="28"/>
        </w:rPr>
        <w:lastRenderedPageBreak/>
        <w:t>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951472" w:rsidRPr="00F63254" w:rsidRDefault="00951472" w:rsidP="0026695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w:t>
      </w:r>
      <w:proofErr w:type="spellStart"/>
      <w:r w:rsidRPr="00F63254">
        <w:rPr>
          <w:rFonts w:ascii="Times New Roman" w:hAnsi="Times New Roman"/>
          <w:spacing w:val="2"/>
          <w:sz w:val="28"/>
          <w:szCs w:val="28"/>
        </w:rPr>
        <w:t>опорно­двигательная</w:t>
      </w:r>
      <w:proofErr w:type="spellEnd"/>
      <w:r w:rsidRPr="00F63254">
        <w:rPr>
          <w:rFonts w:ascii="Times New Roman" w:hAnsi="Times New Roman"/>
          <w:spacing w:val="2"/>
          <w:sz w:val="28"/>
          <w:szCs w:val="28"/>
        </w:rPr>
        <w:t>,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 xml:space="preserve">тельностью во имя общей цели. </w:t>
      </w:r>
      <w:proofErr w:type="spellStart"/>
      <w:r w:rsidRPr="00F63254">
        <w:rPr>
          <w:rFonts w:ascii="Times New Roman" w:hAnsi="Times New Roman"/>
          <w:spacing w:val="-4"/>
          <w:sz w:val="28"/>
          <w:szCs w:val="28"/>
        </w:rPr>
        <w:lastRenderedPageBreak/>
        <w:t>Духовно­нравственные</w:t>
      </w:r>
      <w:proofErr w:type="spellEnd"/>
      <w:r w:rsidRPr="00F63254">
        <w:rPr>
          <w:rFonts w:ascii="Times New Roman" w:hAnsi="Times New Roman"/>
          <w:spacing w:val="-4"/>
          <w:sz w:val="28"/>
          <w:szCs w:val="28"/>
        </w:rPr>
        <w:t xml:space="preserve">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w:t>
      </w:r>
      <w:proofErr w:type="spellStart"/>
      <w:r w:rsidRPr="00F63254">
        <w:rPr>
          <w:rFonts w:ascii="Times New Roman" w:hAnsi="Times New Roman"/>
          <w:sz w:val="28"/>
          <w:szCs w:val="28"/>
        </w:rPr>
        <w:t>Могонациональность</w:t>
      </w:r>
      <w:proofErr w:type="spellEnd"/>
      <w:r w:rsidRPr="00F63254">
        <w:rPr>
          <w:rFonts w:ascii="Times New Roman" w:hAnsi="Times New Roman"/>
          <w:sz w:val="28"/>
          <w:szCs w:val="28"/>
        </w:rPr>
        <w:t xml:space="preserve">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F63254" w:rsidRDefault="00951472" w:rsidP="00951472">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Наша Родина — Россия, Российская Федерация. </w:t>
      </w:r>
      <w:proofErr w:type="spellStart"/>
      <w:r w:rsidRPr="00F63254">
        <w:rPr>
          <w:rFonts w:ascii="Times New Roman" w:hAnsi="Times New Roman"/>
          <w:sz w:val="28"/>
          <w:szCs w:val="28"/>
        </w:rPr>
        <w:t>Ценност</w:t>
      </w:r>
      <w:r w:rsidRPr="00F63254">
        <w:rPr>
          <w:rFonts w:ascii="Times New Roman" w:hAnsi="Times New Roman"/>
          <w:spacing w:val="2"/>
          <w:sz w:val="28"/>
          <w:szCs w:val="28"/>
        </w:rPr>
        <w:t>но­смысловое</w:t>
      </w:r>
      <w:proofErr w:type="spellEnd"/>
      <w:r w:rsidRPr="00F63254">
        <w:rPr>
          <w:rFonts w:ascii="Times New Roman" w:hAnsi="Times New Roman"/>
          <w:spacing w:val="2"/>
          <w:sz w:val="28"/>
          <w:szCs w:val="28"/>
        </w:rPr>
        <w:t xml:space="preserve">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 xml:space="preserve">Ответственность главы государства за социальное и </w:t>
      </w:r>
      <w:proofErr w:type="spellStart"/>
      <w:r w:rsidRPr="00F63254">
        <w:rPr>
          <w:rFonts w:ascii="Times New Roman" w:hAnsi="Times New Roman"/>
          <w:sz w:val="28"/>
          <w:szCs w:val="28"/>
        </w:rPr>
        <w:t>духовно­нравственное</w:t>
      </w:r>
      <w:proofErr w:type="spellEnd"/>
      <w:r w:rsidRPr="00F63254">
        <w:rPr>
          <w:rFonts w:ascii="Times New Roman" w:hAnsi="Times New Roman"/>
          <w:sz w:val="28"/>
          <w:szCs w:val="28"/>
        </w:rPr>
        <w:t xml:space="preserve"> благополучие граждан.</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 xml:space="preserve">щественной солидарности и упрочения </w:t>
      </w:r>
      <w:proofErr w:type="spellStart"/>
      <w:r w:rsidRPr="00F63254">
        <w:rPr>
          <w:rFonts w:ascii="Times New Roman" w:hAnsi="Times New Roman"/>
          <w:spacing w:val="2"/>
          <w:sz w:val="28"/>
          <w:szCs w:val="28"/>
        </w:rPr>
        <w:t>духовно­нравственных</w:t>
      </w:r>
      <w:proofErr w:type="spellEnd"/>
      <w:r w:rsidRPr="00F63254">
        <w:rPr>
          <w:rFonts w:ascii="Times New Roman" w:hAnsi="Times New Roman"/>
          <w:spacing w:val="2"/>
          <w:sz w:val="28"/>
          <w:szCs w:val="28"/>
        </w:rP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w:t>
      </w:r>
      <w:proofErr w:type="spellStart"/>
      <w:r w:rsidRPr="00F63254">
        <w:rPr>
          <w:rFonts w:ascii="Times New Roman" w:hAnsi="Times New Roman"/>
          <w:spacing w:val="2"/>
          <w:sz w:val="28"/>
          <w:szCs w:val="28"/>
        </w:rPr>
        <w:t>Санкт­Петербург</w:t>
      </w:r>
      <w:proofErr w:type="spellEnd"/>
      <w:r w:rsidRPr="00F63254">
        <w:rPr>
          <w:rFonts w:ascii="Times New Roman" w:hAnsi="Times New Roman"/>
          <w:spacing w:val="2"/>
          <w:sz w:val="28"/>
          <w:szCs w:val="28"/>
        </w:rPr>
        <w:t xml:space="preserve">: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Родной край — частица России. 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 xml:space="preserve">пр. Особенности труда людей родного края, их профессии. Названия разных </w:t>
      </w:r>
      <w:r w:rsidRPr="00F63254">
        <w:rPr>
          <w:rFonts w:ascii="Times New Roman" w:hAnsi="Times New Roman"/>
          <w:sz w:val="28"/>
          <w:szCs w:val="28"/>
        </w:rPr>
        <w:lastRenderedPageBreak/>
        <w:t>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F63254" w:rsidRDefault="00951472" w:rsidP="00951472">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w:t>
      </w:r>
      <w:proofErr w:type="spellStart"/>
      <w:r w:rsidRPr="00F63254">
        <w:rPr>
          <w:sz w:val="28"/>
          <w:szCs w:val="28"/>
        </w:rPr>
        <w:t>нескольки</w:t>
      </w:r>
      <w:proofErr w:type="spellEnd"/>
      <w:r w:rsidRPr="00F63254">
        <w:rPr>
          <w:sz w:val="28"/>
          <w:szCs w:val="28"/>
        </w:rPr>
        <w:t xml:space="preserve"> ми) странами (по выбору): название, расположение на политической карте, столица, главные достопримечательности.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951472" w:rsidRPr="00F63254" w:rsidRDefault="00951472" w:rsidP="00951472">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951472" w:rsidRPr="00951E96" w:rsidRDefault="00951472" w:rsidP="00951472">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lastRenderedPageBreak/>
        <w:t xml:space="preserve">Культура и религия. </w:t>
      </w:r>
      <w:r w:rsidRPr="00F63254">
        <w:rPr>
          <w:rFonts w:ascii="Times New Roman" w:hAnsi="Times New Roman"/>
          <w:spacing w:val="-3"/>
          <w:sz w:val="28"/>
          <w:szCs w:val="28"/>
        </w:rPr>
        <w:t xml:space="preserve">Праздники в религиях мира.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951472" w:rsidRPr="00F63254" w:rsidRDefault="00951472" w:rsidP="00951472">
      <w:pPr>
        <w:pStyle w:val="af"/>
        <w:spacing w:line="360" w:lineRule="auto"/>
        <w:ind w:firstLine="708"/>
        <w:rPr>
          <w:rFonts w:ascii="Times New Roman" w:hAnsi="Times New Roman"/>
          <w:sz w:val="28"/>
          <w:szCs w:val="28"/>
        </w:rPr>
      </w:pPr>
      <w:proofErr w:type="spellStart"/>
      <w:r w:rsidRPr="00F63254">
        <w:rPr>
          <w:rFonts w:ascii="Times New Roman" w:hAnsi="Times New Roman"/>
          <w:b/>
          <w:bCs/>
          <w:spacing w:val="-4"/>
          <w:sz w:val="28"/>
          <w:szCs w:val="28"/>
        </w:rPr>
        <w:t>Декоративно­прикладное</w:t>
      </w:r>
      <w:proofErr w:type="spellEnd"/>
      <w:r w:rsidRPr="00F63254">
        <w:rPr>
          <w:rFonts w:ascii="Times New Roman" w:hAnsi="Times New Roman"/>
          <w:b/>
          <w:bCs/>
          <w:spacing w:val="-4"/>
          <w:sz w:val="28"/>
          <w:szCs w:val="28"/>
        </w:rPr>
        <w:t xml:space="preserve"> искусство. </w:t>
      </w:r>
      <w:r w:rsidRPr="00F63254">
        <w:rPr>
          <w:rFonts w:ascii="Times New Roman" w:hAnsi="Times New Roman"/>
          <w:spacing w:val="-4"/>
          <w:sz w:val="28"/>
          <w:szCs w:val="28"/>
        </w:rPr>
        <w:t xml:space="preserve">Истоки </w:t>
      </w:r>
      <w:proofErr w:type="spellStart"/>
      <w:r w:rsidRPr="00F63254">
        <w:rPr>
          <w:rFonts w:ascii="Times New Roman" w:hAnsi="Times New Roman"/>
          <w:spacing w:val="-4"/>
          <w:sz w:val="28"/>
          <w:szCs w:val="28"/>
        </w:rPr>
        <w:t>декоративно­</w:t>
      </w:r>
      <w:r w:rsidRPr="00F63254">
        <w:rPr>
          <w:rFonts w:ascii="Times New Roman" w:hAnsi="Times New Roman"/>
          <w:sz w:val="28"/>
          <w:szCs w:val="28"/>
        </w:rPr>
        <w:t>прикладного</w:t>
      </w:r>
      <w:proofErr w:type="spellEnd"/>
      <w:r w:rsidRPr="00F63254">
        <w:rPr>
          <w:rFonts w:ascii="Times New Roman" w:hAnsi="Times New Roman"/>
          <w:sz w:val="28"/>
          <w:szCs w:val="28"/>
        </w:rPr>
        <w:t xml:space="preserve"> искусства и его роль в жизни человека. 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w:t>
      </w:r>
      <w:proofErr w:type="spellStart"/>
      <w:r w:rsidRPr="00F63254">
        <w:rPr>
          <w:rFonts w:ascii="Times New Roman" w:hAnsi="Times New Roman"/>
          <w:sz w:val="28"/>
          <w:szCs w:val="28"/>
        </w:rPr>
        <w:t>декоративно­прикладном</w:t>
      </w:r>
      <w:proofErr w:type="spellEnd"/>
      <w:r w:rsidRPr="00F63254">
        <w:rPr>
          <w:rFonts w:ascii="Times New Roman" w:hAnsi="Times New Roman"/>
          <w:sz w:val="28"/>
          <w:szCs w:val="28"/>
        </w:rPr>
        <w:t xml:space="preserve">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lastRenderedPageBreak/>
        <w:t>Азбука искусства. Как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 xml:space="preserve">новами </w:t>
      </w:r>
      <w:proofErr w:type="spellStart"/>
      <w:r w:rsidRPr="00F63254">
        <w:rPr>
          <w:rFonts w:ascii="Times New Roman" w:hAnsi="Times New Roman"/>
          <w:sz w:val="28"/>
          <w:szCs w:val="28"/>
        </w:rPr>
        <w:t>цветоведения</w:t>
      </w:r>
      <w:proofErr w:type="spellEnd"/>
      <w:r w:rsidRPr="00F63254">
        <w:rPr>
          <w:rFonts w:ascii="Times New Roman" w:hAnsi="Times New Roman"/>
          <w:sz w:val="28"/>
          <w:szCs w:val="28"/>
        </w:rPr>
        <w:t>. Передача с помощью цвета характера персонажа, его эмоционального состояния.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F63254">
        <w:rPr>
          <w:rFonts w:ascii="Times New Roman" w:hAnsi="Times New Roman"/>
          <w:sz w:val="28"/>
          <w:szCs w:val="28"/>
        </w:rPr>
        <w:t>декоративно­прикладном</w:t>
      </w:r>
      <w:proofErr w:type="spellEnd"/>
      <w:r w:rsidRPr="00F63254">
        <w:rPr>
          <w:rFonts w:ascii="Times New Roman" w:hAnsi="Times New Roman"/>
          <w:sz w:val="28"/>
          <w:szCs w:val="28"/>
        </w:rPr>
        <w:t xml:space="preserve"> искусстве.</w:t>
      </w:r>
    </w:p>
    <w:p w:rsidR="00951472" w:rsidRPr="00F63254" w:rsidRDefault="00951472" w:rsidP="00951472">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w:t>
      </w:r>
      <w:r w:rsidRPr="00F63254">
        <w:rPr>
          <w:rFonts w:ascii="Times New Roman" w:hAnsi="Times New Roman"/>
          <w:sz w:val="28"/>
          <w:szCs w:val="28"/>
        </w:rPr>
        <w:lastRenderedPageBreak/>
        <w:t xml:space="preserve">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F63254" w:rsidRDefault="00951472" w:rsidP="00951472">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 xml:space="preserve">Опыт </w:t>
      </w:r>
      <w:proofErr w:type="spellStart"/>
      <w:r w:rsidRPr="00F63254">
        <w:rPr>
          <w:rFonts w:ascii="Times New Roman" w:hAnsi="Times New Roman"/>
          <w:b/>
          <w:bCs/>
          <w:i/>
          <w:iCs/>
          <w:sz w:val="28"/>
          <w:szCs w:val="28"/>
        </w:rPr>
        <w:t>художественно­творческой</w:t>
      </w:r>
      <w:proofErr w:type="spellEnd"/>
      <w:r w:rsidRPr="00F63254">
        <w:rPr>
          <w:rFonts w:ascii="Times New Roman" w:hAnsi="Times New Roman"/>
          <w:b/>
          <w:bCs/>
          <w:i/>
          <w:iCs/>
          <w:sz w:val="28"/>
          <w:szCs w:val="28"/>
        </w:rPr>
        <w:t xml:space="preserve">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w:t>
      </w:r>
      <w:proofErr w:type="spellStart"/>
      <w:r w:rsidRPr="00F63254">
        <w:rPr>
          <w:rFonts w:ascii="Times New Roman" w:hAnsi="Times New Roman"/>
          <w:sz w:val="28"/>
          <w:szCs w:val="28"/>
        </w:rPr>
        <w:t>декоративно­прикладной</w:t>
      </w:r>
      <w:proofErr w:type="spellEnd"/>
      <w:r w:rsidRPr="00F63254">
        <w:rPr>
          <w:rFonts w:ascii="Times New Roman" w:hAnsi="Times New Roman"/>
          <w:sz w:val="28"/>
          <w:szCs w:val="28"/>
        </w:rPr>
        <w:t xml:space="preserve"> и </w:t>
      </w:r>
      <w:proofErr w:type="spellStart"/>
      <w:r w:rsidRPr="00F63254">
        <w:rPr>
          <w:rFonts w:ascii="Times New Roman" w:hAnsi="Times New Roman"/>
          <w:sz w:val="28"/>
          <w:szCs w:val="28"/>
        </w:rPr>
        <w:t>художественно­конструкторской</w:t>
      </w:r>
      <w:proofErr w:type="spellEnd"/>
      <w:r w:rsidRPr="00F63254">
        <w:rPr>
          <w:rFonts w:ascii="Times New Roman" w:hAnsi="Times New Roman"/>
          <w:sz w:val="28"/>
          <w:szCs w:val="28"/>
        </w:rPr>
        <w:t xml:space="preserve"> деятельности. </w:t>
      </w:r>
      <w:r w:rsidRPr="00F63254">
        <w:rPr>
          <w:rFonts w:ascii="Times New Roman" w:hAnsi="Times New Roman"/>
          <w:spacing w:val="2"/>
          <w:sz w:val="28"/>
          <w:szCs w:val="28"/>
        </w:rPr>
        <w:t xml:space="preserve">Освоение основ рисунка, живописи, скульптуры, </w:t>
      </w:r>
      <w:proofErr w:type="spellStart"/>
      <w:r w:rsidRPr="00F63254">
        <w:rPr>
          <w:rFonts w:ascii="Times New Roman" w:hAnsi="Times New Roman"/>
          <w:spacing w:val="2"/>
          <w:sz w:val="28"/>
          <w:szCs w:val="28"/>
        </w:rPr>
        <w:t>деко</w:t>
      </w:r>
      <w:r w:rsidRPr="00F63254">
        <w:rPr>
          <w:rFonts w:ascii="Times New Roman" w:hAnsi="Times New Roman"/>
          <w:sz w:val="28"/>
          <w:szCs w:val="28"/>
        </w:rPr>
        <w:t>ративно­прикладного</w:t>
      </w:r>
      <w:proofErr w:type="spellEnd"/>
      <w:r w:rsidRPr="00F63254">
        <w:rPr>
          <w:rFonts w:ascii="Times New Roman" w:hAnsi="Times New Roman"/>
          <w:sz w:val="28"/>
          <w:szCs w:val="28"/>
        </w:rPr>
        <w:t xml:space="preserve"> искусства. </w:t>
      </w:r>
      <w:r w:rsidRPr="00F63254">
        <w:rPr>
          <w:rFonts w:ascii="Times New Roman" w:hAnsi="Times New Roman"/>
          <w:spacing w:val="2"/>
          <w:sz w:val="28"/>
          <w:szCs w:val="28"/>
        </w:rPr>
        <w:t xml:space="preserve">Овладение </w:t>
      </w:r>
      <w:r w:rsidRPr="00F63254">
        <w:rPr>
          <w:rFonts w:ascii="Times New Roman" w:hAnsi="Times New Roman"/>
          <w:spacing w:val="2"/>
          <w:sz w:val="28"/>
          <w:szCs w:val="28"/>
        </w:rPr>
        <w:lastRenderedPageBreak/>
        <w:t>основами художественной грамоты: компози</w:t>
      </w:r>
      <w:r w:rsidRPr="00F63254">
        <w:rPr>
          <w:rFonts w:ascii="Times New Roman" w:hAnsi="Times New Roman"/>
          <w:sz w:val="28"/>
          <w:szCs w:val="28"/>
        </w:rPr>
        <w:t xml:space="preserve">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proofErr w:type="spellStart"/>
      <w:r w:rsidRPr="00F63254">
        <w:rPr>
          <w:rFonts w:ascii="Times New Roman" w:hAnsi="Times New Roman"/>
          <w:sz w:val="28"/>
          <w:szCs w:val="28"/>
        </w:rPr>
        <w:t>бумагопластики</w:t>
      </w:r>
      <w:proofErr w:type="spellEnd"/>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proofErr w:type="spellStart"/>
      <w:r w:rsidRPr="00F63254">
        <w:rPr>
          <w:rFonts w:ascii="Times New Roman" w:hAnsi="Times New Roman"/>
          <w:iCs/>
          <w:spacing w:val="2"/>
          <w:sz w:val="28"/>
          <w:szCs w:val="28"/>
        </w:rPr>
        <w:t>граттажа</w:t>
      </w:r>
      <w:proofErr w:type="spellEnd"/>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Обобщённое представление об основных </w:t>
      </w:r>
      <w:proofErr w:type="spellStart"/>
      <w:r w:rsidRPr="00F63254">
        <w:rPr>
          <w:rFonts w:ascii="Times New Roman" w:hAnsi="Times New Roman"/>
          <w:spacing w:val="2"/>
          <w:sz w:val="28"/>
          <w:szCs w:val="28"/>
        </w:rPr>
        <w:t>образно­эмо</w:t>
      </w:r>
      <w:r w:rsidRPr="00F63254">
        <w:rPr>
          <w:rFonts w:ascii="Times New Roman" w:hAnsi="Times New Roman"/>
          <w:sz w:val="28"/>
          <w:szCs w:val="28"/>
        </w:rPr>
        <w:t>ци</w:t>
      </w:r>
      <w:r w:rsidRPr="00F63254">
        <w:rPr>
          <w:rFonts w:ascii="Times New Roman" w:hAnsi="Times New Roman"/>
          <w:spacing w:val="2"/>
          <w:sz w:val="28"/>
          <w:szCs w:val="28"/>
        </w:rPr>
        <w:t>ональных</w:t>
      </w:r>
      <w:proofErr w:type="spellEnd"/>
      <w:r w:rsidRPr="00F63254">
        <w:rPr>
          <w:rFonts w:ascii="Times New Roman" w:hAnsi="Times New Roman"/>
          <w:spacing w:val="2"/>
          <w:sz w:val="28"/>
          <w:szCs w:val="28"/>
        </w:rPr>
        <w:t xml:space="preserve"> сферах музыки и о многообразии музыкальных </w:t>
      </w:r>
      <w:r w:rsidRPr="00F63254">
        <w:rPr>
          <w:rFonts w:ascii="Times New Roman" w:hAnsi="Times New Roman"/>
          <w:sz w:val="28"/>
          <w:szCs w:val="28"/>
        </w:rPr>
        <w:t xml:space="preserve">жанров и стилей. Песня, танец, марш и их разновидности. </w:t>
      </w:r>
      <w:proofErr w:type="spellStart"/>
      <w:r w:rsidRPr="00F63254">
        <w:rPr>
          <w:rFonts w:ascii="Times New Roman" w:hAnsi="Times New Roman"/>
          <w:sz w:val="28"/>
          <w:szCs w:val="28"/>
        </w:rPr>
        <w:t>Песенность</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танцевальность</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маршевость</w:t>
      </w:r>
      <w:proofErr w:type="spellEnd"/>
      <w:r w:rsidRPr="00F63254">
        <w:rPr>
          <w:rFonts w:ascii="Times New Roman" w:hAnsi="Times New Roman"/>
          <w:sz w:val="28"/>
          <w:szCs w:val="28"/>
        </w:rPr>
        <w:t>. Опера, балет, симфония, концерт.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proofErr w:type="spellStart"/>
      <w:r w:rsidRPr="00F63254">
        <w:rPr>
          <w:rFonts w:ascii="Times New Roman" w:hAnsi="Times New Roman"/>
          <w:spacing w:val="2"/>
          <w:sz w:val="28"/>
          <w:szCs w:val="28"/>
        </w:rPr>
        <w:t>игры­драматизации</w:t>
      </w:r>
      <w:proofErr w:type="spellEnd"/>
      <w:r w:rsidRPr="00F63254">
        <w:rPr>
          <w:rFonts w:ascii="Times New Roman" w:hAnsi="Times New Roman"/>
          <w:spacing w:val="2"/>
          <w:sz w:val="28"/>
          <w:szCs w:val="28"/>
        </w:rPr>
        <w:t xml:space="preserve">.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lastRenderedPageBreak/>
        <w:t>Основные закономерности музыкального искусства.</w:t>
      </w:r>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Ин</w:t>
      </w:r>
      <w:r w:rsidRPr="00F63254">
        <w:rPr>
          <w:rFonts w:ascii="Times New Roman" w:hAnsi="Times New Roman"/>
          <w:sz w:val="28"/>
          <w:szCs w:val="28"/>
        </w:rPr>
        <w:t>тонационно­образная</w:t>
      </w:r>
      <w:proofErr w:type="spellEnd"/>
      <w:r w:rsidRPr="00F63254">
        <w:rPr>
          <w:rFonts w:ascii="Times New Roman" w:hAnsi="Times New Roman"/>
          <w:sz w:val="28"/>
          <w:szCs w:val="28"/>
        </w:rPr>
        <w:t xml:space="preserve">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proofErr w:type="spellStart"/>
      <w:r w:rsidRPr="00F63254">
        <w:rPr>
          <w:rFonts w:ascii="Times New Roman" w:hAnsi="Times New Roman"/>
          <w:sz w:val="28"/>
          <w:szCs w:val="28"/>
        </w:rPr>
        <w:t>художественно­образного</w:t>
      </w:r>
      <w:proofErr w:type="spellEnd"/>
      <w:r w:rsidRPr="00F63254">
        <w:rPr>
          <w:rFonts w:ascii="Times New Roman" w:hAnsi="Times New Roman"/>
          <w:sz w:val="28"/>
          <w:szCs w:val="28"/>
        </w:rPr>
        <w:t xml:space="preserve"> содержания произведений.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 xml:space="preserve">ных стран мира. Многообразие этнокультурных, исторически сложившихся традиций. </w:t>
      </w:r>
      <w:r w:rsidRPr="00F63254">
        <w:rPr>
          <w:rFonts w:ascii="Times New Roman" w:hAnsi="Times New Roman"/>
          <w:sz w:val="28"/>
          <w:szCs w:val="28"/>
        </w:rPr>
        <w:lastRenderedPageBreak/>
        <w:t xml:space="preserve">Региональные </w:t>
      </w:r>
      <w:proofErr w:type="spellStart"/>
      <w:r w:rsidRPr="00F63254">
        <w:rPr>
          <w:rFonts w:ascii="Times New Roman" w:hAnsi="Times New Roman"/>
          <w:sz w:val="28"/>
          <w:szCs w:val="28"/>
        </w:rPr>
        <w:t>музыкально­поэтические</w:t>
      </w:r>
      <w:proofErr w:type="spellEnd"/>
      <w:r w:rsidRPr="00F63254">
        <w:rPr>
          <w:rFonts w:ascii="Times New Roman" w:hAnsi="Times New Roman"/>
          <w:sz w:val="28"/>
          <w:szCs w:val="28"/>
        </w:rPr>
        <w:t xml:space="preserve"> традиции: содержание, образная сфера и музыкальный язык.</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Общекультурные и </w:t>
      </w:r>
      <w:proofErr w:type="spellStart"/>
      <w:r w:rsidRPr="00F63254">
        <w:rPr>
          <w:rFonts w:ascii="Times New Roman" w:hAnsi="Times New Roman"/>
          <w:b/>
          <w:bCs/>
          <w:sz w:val="28"/>
          <w:szCs w:val="28"/>
        </w:rPr>
        <w:t>общетрудовые</w:t>
      </w:r>
      <w:proofErr w:type="spellEnd"/>
      <w:r w:rsidRPr="00F63254">
        <w:rPr>
          <w:rFonts w:ascii="Times New Roman" w:hAnsi="Times New Roman"/>
          <w:b/>
          <w:bCs/>
          <w:sz w:val="28"/>
          <w:szCs w:val="28"/>
        </w:rPr>
        <w:t xml:space="preserve"> компетенции. Основы культуры труда, самообслуживания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 xml:space="preserve">Рукотворный мир как результат труда человека; разнообразие предметов рукотворного мира (техника, предметы быта и </w:t>
      </w:r>
      <w:proofErr w:type="spellStart"/>
      <w:r w:rsidRPr="00F63254">
        <w:rPr>
          <w:rFonts w:ascii="Times New Roman" w:hAnsi="Times New Roman"/>
          <w:sz w:val="28"/>
          <w:szCs w:val="28"/>
        </w:rPr>
        <w:t>декоративно­прикладного</w:t>
      </w:r>
      <w:proofErr w:type="spellEnd"/>
      <w:r w:rsidRPr="00F63254">
        <w:rPr>
          <w:rFonts w:ascii="Times New Roman" w:hAnsi="Times New Roman"/>
          <w:sz w:val="28"/>
          <w:szCs w:val="28"/>
        </w:rPr>
        <w:t xml:space="preserve">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lastRenderedPageBreak/>
        <w:t>Технология ручной обработки материалов</w:t>
      </w:r>
      <w:r w:rsidRPr="00F63254">
        <w:rPr>
          <w:rStyle w:val="15"/>
          <w:spacing w:val="2"/>
          <w:sz w:val="28"/>
          <w:szCs w:val="28"/>
        </w:rPr>
        <w:footnoteReference w:id="20"/>
      </w:r>
      <w:r w:rsidRPr="00F63254">
        <w:rPr>
          <w:rFonts w:ascii="Times New Roman" w:hAnsi="Times New Roman"/>
          <w:b/>
          <w:bCs/>
          <w:sz w:val="28"/>
          <w:szCs w:val="28"/>
        </w:rPr>
        <w:t>. Элементы графической грамоты.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 xml:space="preserve">Выбор материалов по их </w:t>
      </w:r>
      <w:proofErr w:type="spellStart"/>
      <w:r w:rsidRPr="00F63254">
        <w:rPr>
          <w:rFonts w:ascii="Times New Roman" w:hAnsi="Times New Roman"/>
          <w:iCs/>
          <w:sz w:val="28"/>
          <w:szCs w:val="28"/>
        </w:rPr>
        <w:t>декоративно­художе</w:t>
      </w:r>
      <w:r w:rsidRPr="00F63254">
        <w:rPr>
          <w:rFonts w:ascii="Times New Roman" w:hAnsi="Times New Roman"/>
          <w:iCs/>
          <w:spacing w:val="2"/>
          <w:sz w:val="28"/>
          <w:szCs w:val="28"/>
        </w:rPr>
        <w:t>ственным</w:t>
      </w:r>
      <w:proofErr w:type="spellEnd"/>
      <w:r w:rsidRPr="00F63254">
        <w:rPr>
          <w:rFonts w:ascii="Times New Roman" w:hAnsi="Times New Roman"/>
          <w:iCs/>
          <w:spacing w:val="2"/>
          <w:sz w:val="28"/>
          <w:szCs w:val="28"/>
        </w:rPr>
        <w:t xml:space="preserve">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lastRenderedPageBreak/>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конструкции </w:t>
      </w:r>
      <w:proofErr w:type="spellStart"/>
      <w:r w:rsidRPr="00F63254">
        <w:rPr>
          <w:rFonts w:ascii="Times New Roman" w:hAnsi="Times New Roman"/>
          <w:spacing w:val="2"/>
          <w:sz w:val="28"/>
          <w:szCs w:val="28"/>
        </w:rPr>
        <w:t>каких­либо</w:t>
      </w:r>
      <w:proofErr w:type="spellEnd"/>
      <w:r w:rsidRPr="00F63254">
        <w:rPr>
          <w:rFonts w:ascii="Times New Roman" w:hAnsi="Times New Roman"/>
          <w:spacing w:val="2"/>
          <w:sz w:val="28"/>
          <w:szCs w:val="28"/>
        </w:rPr>
        <w:t xml:space="preserve">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чертежу или эскизу и по заданным условиям (</w:t>
      </w:r>
      <w:proofErr w:type="spellStart"/>
      <w:r w:rsidRPr="00F63254">
        <w:rPr>
          <w:rFonts w:ascii="Times New Roman" w:hAnsi="Times New Roman"/>
          <w:iCs/>
          <w:sz w:val="28"/>
          <w:szCs w:val="28"/>
        </w:rPr>
        <w:t>технико­технологическим</w:t>
      </w:r>
      <w:proofErr w:type="spellEnd"/>
      <w:r w:rsidRPr="00F63254">
        <w:rPr>
          <w:rFonts w:ascii="Times New Roman" w:hAnsi="Times New Roman"/>
          <w:iCs/>
          <w:sz w:val="28"/>
          <w:szCs w:val="28"/>
        </w:rPr>
        <w:t xml:space="preserve">, </w:t>
      </w:r>
      <w:r w:rsidRPr="00F63254">
        <w:rPr>
          <w:rFonts w:ascii="Times New Roman" w:hAnsi="Times New Roman"/>
          <w:iCs/>
          <w:spacing w:val="-4"/>
          <w:sz w:val="28"/>
          <w:szCs w:val="28"/>
        </w:rPr>
        <w:t xml:space="preserve">функциональным, </w:t>
      </w:r>
      <w:proofErr w:type="spellStart"/>
      <w:r w:rsidRPr="00F63254">
        <w:rPr>
          <w:rFonts w:ascii="Times New Roman" w:hAnsi="Times New Roman"/>
          <w:iCs/>
          <w:spacing w:val="-4"/>
          <w:sz w:val="28"/>
          <w:szCs w:val="28"/>
        </w:rPr>
        <w:t>декоративно­художественным</w:t>
      </w:r>
      <w:proofErr w:type="spellEnd"/>
      <w:r w:rsidRPr="00F63254">
        <w:rPr>
          <w:rFonts w:ascii="Times New Roman" w:hAnsi="Times New Roman"/>
          <w:iCs/>
          <w:spacing w:val="-4"/>
          <w:sz w:val="28"/>
          <w:szCs w:val="28"/>
        </w:rPr>
        <w:t xml:space="preserve">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w:t>
      </w:r>
      <w:r w:rsidRPr="00F63254">
        <w:rPr>
          <w:rFonts w:ascii="Times New Roman" w:hAnsi="Times New Roman"/>
          <w:sz w:val="28"/>
          <w:szCs w:val="28"/>
        </w:rPr>
        <w:lastRenderedPageBreak/>
        <w:t>(цифровыми образовательными ресурсами), готовыми материалами на электронных носителях (CD).</w:t>
      </w:r>
    </w:p>
    <w:p w:rsidR="00951472" w:rsidRPr="00F63254" w:rsidRDefault="00951472" w:rsidP="00951472">
      <w:pPr>
        <w:pStyle w:val="af"/>
        <w:spacing w:line="360" w:lineRule="auto"/>
        <w:ind w:firstLine="708"/>
        <w:rPr>
          <w:rFonts w:ascii="Times New Roman" w:hAnsi="Times New Roman"/>
          <w:iCs/>
          <w:sz w:val="28"/>
          <w:szCs w:val="28"/>
        </w:rPr>
      </w:pPr>
      <w:r w:rsidRPr="00F6325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 xml:space="preserve">рисунков из ресурса компьютера, программ </w:t>
      </w:r>
      <w:proofErr w:type="spellStart"/>
      <w:r w:rsidRPr="00F63254">
        <w:rPr>
          <w:rFonts w:ascii="Times New Roman" w:hAnsi="Times New Roman"/>
          <w:iCs/>
          <w:sz w:val="28"/>
          <w:szCs w:val="28"/>
        </w:rPr>
        <w:t>Word</w:t>
      </w:r>
      <w:proofErr w:type="spellEnd"/>
      <w:r w:rsidRPr="00F63254">
        <w:rPr>
          <w:rFonts w:ascii="Times New Roman" w:hAnsi="Times New Roman"/>
          <w:iCs/>
          <w:sz w:val="28"/>
          <w:szCs w:val="28"/>
        </w:rPr>
        <w:t xml:space="preserve"> и </w:t>
      </w:r>
      <w:proofErr w:type="spellStart"/>
      <w:r w:rsidRPr="00F63254">
        <w:rPr>
          <w:rFonts w:ascii="Times New Roman" w:hAnsi="Times New Roman"/>
          <w:iCs/>
          <w:sz w:val="28"/>
          <w:szCs w:val="28"/>
        </w:rPr>
        <w:t>Power</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Point</w:t>
      </w:r>
      <w:proofErr w:type="spellEnd"/>
      <w:r w:rsidRPr="00F63254">
        <w:rPr>
          <w:rFonts w:ascii="Times New Roman" w:hAnsi="Times New Roman"/>
          <w:iCs/>
          <w:sz w:val="28"/>
          <w:szCs w:val="28"/>
        </w:rPr>
        <w:t>.</w:t>
      </w:r>
    </w:p>
    <w:p w:rsidR="00951472" w:rsidRPr="00951E96" w:rsidRDefault="00951472" w:rsidP="0026695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951472" w:rsidRPr="00F63254" w:rsidRDefault="00951472" w:rsidP="00951472">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951472" w:rsidRPr="00F63254" w:rsidRDefault="00951472" w:rsidP="00951472">
      <w:pPr>
        <w:pStyle w:val="af"/>
        <w:spacing w:line="360" w:lineRule="auto"/>
        <w:ind w:firstLine="708"/>
        <w:rPr>
          <w:rFonts w:ascii="Times New Roman" w:hAnsi="Times New Roman"/>
          <w:sz w:val="28"/>
          <w:szCs w:val="28"/>
        </w:rPr>
      </w:pPr>
      <w:proofErr w:type="spellStart"/>
      <w:r w:rsidRPr="00F63254">
        <w:rPr>
          <w:rFonts w:ascii="Times New Roman" w:hAnsi="Times New Roman"/>
          <w:b/>
          <w:bCs/>
          <w:sz w:val="28"/>
          <w:szCs w:val="28"/>
        </w:rPr>
        <w:t>Физкультурно­оздоровительная</w:t>
      </w:r>
      <w:proofErr w:type="spellEnd"/>
      <w:r w:rsidRPr="00F63254">
        <w:rPr>
          <w:rFonts w:ascii="Times New Roman" w:hAnsi="Times New Roman"/>
          <w:b/>
          <w:bCs/>
          <w:sz w:val="28"/>
          <w:szCs w:val="28"/>
        </w:rPr>
        <w:t xml:space="preserve">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951472" w:rsidRPr="00F63254" w:rsidRDefault="00951472" w:rsidP="00951472">
      <w:pPr>
        <w:pStyle w:val="af"/>
        <w:spacing w:line="360" w:lineRule="auto"/>
        <w:ind w:firstLine="708"/>
        <w:rPr>
          <w:rFonts w:ascii="Times New Roman" w:hAnsi="Times New Roman"/>
          <w:b/>
          <w:bCs/>
          <w:sz w:val="28"/>
          <w:szCs w:val="28"/>
        </w:rPr>
      </w:pPr>
      <w:proofErr w:type="spellStart"/>
      <w:r w:rsidRPr="00F63254">
        <w:rPr>
          <w:rFonts w:ascii="Times New Roman" w:hAnsi="Times New Roman"/>
          <w:b/>
          <w:bCs/>
          <w:sz w:val="28"/>
          <w:szCs w:val="28"/>
        </w:rPr>
        <w:lastRenderedPageBreak/>
        <w:t>Спортивно­оздоровительная</w:t>
      </w:r>
      <w:proofErr w:type="spellEnd"/>
      <w:r w:rsidRPr="00F63254">
        <w:rPr>
          <w:rFonts w:ascii="Times New Roman" w:hAnsi="Times New Roman"/>
          <w:b/>
          <w:bCs/>
          <w:sz w:val="28"/>
          <w:szCs w:val="28"/>
        </w:rPr>
        <w:t xml:space="preserve"> деятельность.</w:t>
      </w:r>
    </w:p>
    <w:p w:rsidR="00951472" w:rsidRPr="00F63254" w:rsidRDefault="00951472" w:rsidP="00951472">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 xml:space="preserve">стенке. Преодоление полосы препятствий с элементами лазанья и </w:t>
      </w:r>
      <w:proofErr w:type="spellStart"/>
      <w:r w:rsidRPr="00F63254">
        <w:rPr>
          <w:rFonts w:ascii="Times New Roman" w:hAnsi="Times New Roman"/>
          <w:sz w:val="28"/>
          <w:szCs w:val="28"/>
        </w:rPr>
        <w:t>перелезания</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переползания</w:t>
      </w:r>
      <w:proofErr w:type="spellEnd"/>
      <w:r w:rsidRPr="00F63254">
        <w:rPr>
          <w:rFonts w:ascii="Times New Roman" w:hAnsi="Times New Roman"/>
          <w:sz w:val="28"/>
          <w:szCs w:val="28"/>
        </w:rPr>
        <w:t>, передвижение по наклонной гимнастической скамейке.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1472" w:rsidRPr="00F63254" w:rsidRDefault="00951472" w:rsidP="00951472">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lastRenderedPageBreak/>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951472" w:rsidRPr="00F63254" w:rsidRDefault="00951472" w:rsidP="00951472">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«Подбеги к своему предмету», «День и ночь», «Кот и мыши», «Пятнашки»; «Прыжки по кочкам».</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Игры с мячом</w:t>
      </w:r>
      <w:r w:rsidRPr="00F63254">
        <w:rPr>
          <w:rStyle w:val="c12"/>
          <w:sz w:val="28"/>
          <w:szCs w:val="28"/>
        </w:rPr>
        <w:t>: «Метание мячей и мешочков»; «Кого назвали – тот и ловит», «Мяч по кругу», «Не урони мяч».</w:t>
      </w:r>
    </w:p>
    <w:p w:rsidR="00951472" w:rsidRPr="00F63254" w:rsidRDefault="00951472" w:rsidP="00951472">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951472" w:rsidRPr="00F63254" w:rsidRDefault="00951472" w:rsidP="00951472">
      <w:pPr>
        <w:pStyle w:val="af"/>
        <w:spacing w:line="360" w:lineRule="auto"/>
        <w:ind w:firstLine="708"/>
        <w:rPr>
          <w:rFonts w:ascii="Times New Roman" w:hAnsi="Times New Roman"/>
          <w:b/>
          <w:bCs/>
          <w:i/>
          <w:iCs/>
          <w:sz w:val="28"/>
          <w:szCs w:val="28"/>
        </w:rPr>
      </w:pPr>
      <w:proofErr w:type="spellStart"/>
      <w:r w:rsidRPr="00F63254">
        <w:rPr>
          <w:rStyle w:val="c12"/>
          <w:rFonts w:ascii="Times New Roman" w:hAnsi="Times New Roman"/>
          <w:b/>
          <w:i/>
          <w:sz w:val="28"/>
          <w:szCs w:val="28"/>
        </w:rPr>
        <w:t>Общеразвивающие</w:t>
      </w:r>
      <w:proofErr w:type="spellEnd"/>
      <w:r w:rsidRPr="00F63254">
        <w:rPr>
          <w:rStyle w:val="c12"/>
          <w:rFonts w:ascii="Times New Roman" w:hAnsi="Times New Roman"/>
          <w:b/>
          <w:i/>
          <w:sz w:val="28"/>
          <w:szCs w:val="28"/>
        </w:rPr>
        <w:t xml:space="preserve"> упражнения</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w:t>
      </w:r>
      <w:proofErr w:type="spellStart"/>
      <w:r w:rsidRPr="00F63254">
        <w:rPr>
          <w:rFonts w:ascii="Times New Roman" w:hAnsi="Times New Roman"/>
          <w:sz w:val="28"/>
          <w:szCs w:val="28"/>
        </w:rPr>
        <w:t>полушпагаты</w:t>
      </w:r>
      <w:proofErr w:type="spellEnd"/>
      <w:r w:rsidRPr="00F63254">
        <w:rPr>
          <w:rFonts w:ascii="Times New Roman" w:hAnsi="Times New Roman"/>
          <w:sz w:val="28"/>
          <w:szCs w:val="28"/>
        </w:rPr>
        <w:t xml:space="preserve"> на месте; «</w:t>
      </w:r>
      <w:proofErr w:type="spellStart"/>
      <w:r w:rsidRPr="00F63254">
        <w:rPr>
          <w:rFonts w:ascii="Times New Roman" w:hAnsi="Times New Roman"/>
          <w:sz w:val="28"/>
          <w:szCs w:val="28"/>
        </w:rPr>
        <w:t>выкруты</w:t>
      </w:r>
      <w:proofErr w:type="spellEnd"/>
      <w:r w:rsidRPr="00F63254">
        <w:rPr>
          <w:rFonts w:ascii="Times New Roman" w:hAnsi="Times New Roman"/>
          <w:sz w:val="28"/>
          <w:szCs w:val="28"/>
        </w:rPr>
        <w:t xml:space="preserve">»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lastRenderedPageBreak/>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 xml:space="preserve">нием по ограниченной опоре; </w:t>
      </w:r>
      <w:proofErr w:type="spellStart"/>
      <w:r w:rsidRPr="00F63254">
        <w:rPr>
          <w:rFonts w:ascii="Times New Roman" w:hAnsi="Times New Roman"/>
          <w:sz w:val="28"/>
          <w:szCs w:val="28"/>
        </w:rPr>
        <w:t>пробегание</w:t>
      </w:r>
      <w:proofErr w:type="spellEnd"/>
      <w:r w:rsidRPr="00F63254">
        <w:rPr>
          <w:rFonts w:ascii="Times New Roman" w:hAnsi="Times New Roman"/>
          <w:sz w:val="28"/>
          <w:szCs w:val="28"/>
        </w:rPr>
        <w:t xml:space="preserve"> коротких отрезков из разных исходных положений; прыжки через скакалку на месте на одной ноге и двух ногах поочерёдно.</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proofErr w:type="spellStart"/>
      <w:r w:rsidRPr="00F63254">
        <w:rPr>
          <w:rFonts w:ascii="Times New Roman" w:hAnsi="Times New Roman"/>
          <w:spacing w:val="-2"/>
          <w:sz w:val="28"/>
          <w:szCs w:val="28"/>
        </w:rPr>
        <w:t>многоскоков</w:t>
      </w:r>
      <w:proofErr w:type="spellEnd"/>
      <w:r w:rsidRPr="00F63254">
        <w:rPr>
          <w:rFonts w:ascii="Times New Roman" w:hAnsi="Times New Roman"/>
          <w:spacing w:val="-2"/>
          <w:sz w:val="28"/>
          <w:szCs w:val="28"/>
        </w:rPr>
        <w:t xml:space="preserve">;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 xml:space="preserve">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F63254">
        <w:rPr>
          <w:rFonts w:ascii="Times New Roman" w:hAnsi="Times New Roman"/>
          <w:sz w:val="28"/>
          <w:szCs w:val="28"/>
        </w:rPr>
        <w:t>полуприседе</w:t>
      </w:r>
      <w:proofErr w:type="spellEnd"/>
      <w:r w:rsidRPr="00F63254">
        <w:rPr>
          <w:rFonts w:ascii="Times New Roman" w:hAnsi="Times New Roman"/>
          <w:sz w:val="28"/>
          <w:szCs w:val="28"/>
        </w:rPr>
        <w:t xml:space="preserve"> и приседе.</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 xml:space="preserve">перенос тяжести тела с лыжи на лыжу (на месте); комплексы </w:t>
      </w:r>
      <w:proofErr w:type="spellStart"/>
      <w:r w:rsidRPr="00F63254">
        <w:rPr>
          <w:rFonts w:ascii="Times New Roman" w:hAnsi="Times New Roman"/>
          <w:sz w:val="28"/>
          <w:szCs w:val="28"/>
        </w:rPr>
        <w:t>общеразвивающих</w:t>
      </w:r>
      <w:proofErr w:type="spellEnd"/>
      <w:r w:rsidRPr="00F63254">
        <w:rPr>
          <w:rFonts w:ascii="Times New Roman" w:hAnsi="Times New Roman"/>
          <w:sz w:val="28"/>
          <w:szCs w:val="28"/>
        </w:rPr>
        <w:t xml:space="preserve"> упражнений с изменением поз тела, стоя на лыжах; скольжение на правой (левой) ноге после </w:t>
      </w:r>
      <w:proofErr w:type="spellStart"/>
      <w:r w:rsidRPr="00F63254">
        <w:rPr>
          <w:rFonts w:ascii="Times New Roman" w:hAnsi="Times New Roman"/>
          <w:sz w:val="28"/>
          <w:szCs w:val="28"/>
        </w:rPr>
        <w:t>двух­трёх</w:t>
      </w:r>
      <w:proofErr w:type="spellEnd"/>
      <w:r w:rsidRPr="00F63254">
        <w:rPr>
          <w:rFonts w:ascii="Times New Roman" w:hAnsi="Times New Roman"/>
          <w:sz w:val="28"/>
          <w:szCs w:val="28"/>
        </w:rPr>
        <w:t xml:space="preserve">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lastRenderedPageBreak/>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i/>
          <w:iCs/>
          <w:sz w:val="28"/>
          <w:szCs w:val="28"/>
        </w:rPr>
        <w:t xml:space="preserve"> </w:t>
      </w:r>
      <w:r w:rsidRPr="00F63254">
        <w:rPr>
          <w:rFonts w:ascii="Times New Roman" w:hAnsi="Times New Roman"/>
          <w:sz w:val="28"/>
          <w:szCs w:val="28"/>
        </w:rPr>
        <w:t xml:space="preserve">поверхности, </w:t>
      </w:r>
      <w:proofErr w:type="spellStart"/>
      <w:r w:rsidRPr="00F63254">
        <w:rPr>
          <w:rFonts w:ascii="Times New Roman" w:hAnsi="Times New Roman"/>
          <w:sz w:val="28"/>
          <w:szCs w:val="28"/>
        </w:rPr>
        <w:t>проплывание</w:t>
      </w:r>
      <w:proofErr w:type="spellEnd"/>
      <w:r w:rsidRPr="00F63254">
        <w:rPr>
          <w:rFonts w:ascii="Times New Roman" w:hAnsi="Times New Roman"/>
          <w:sz w:val="28"/>
          <w:szCs w:val="28"/>
        </w:rPr>
        <w:t xml:space="preserve">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
    <w:p w:rsidR="00951472" w:rsidRPr="00F63254" w:rsidRDefault="00951472" w:rsidP="00951472">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951472" w:rsidRPr="00F63254" w:rsidRDefault="00951472" w:rsidP="00951472">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Броски, ловля, метание мяча и передача предметов</w:t>
      </w:r>
      <w:r w:rsidRPr="00F63254">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951472"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 xml:space="preserve">Лазание, </w:t>
      </w:r>
      <w:proofErr w:type="spellStart"/>
      <w:r w:rsidRPr="00F63254">
        <w:rPr>
          <w:rStyle w:val="c12"/>
          <w:i/>
          <w:sz w:val="28"/>
          <w:szCs w:val="28"/>
        </w:rPr>
        <w:t>перелезание</w:t>
      </w:r>
      <w:proofErr w:type="spellEnd"/>
      <w:r w:rsidRPr="00F63254">
        <w:rPr>
          <w:rStyle w:val="c12"/>
          <w:i/>
          <w:sz w:val="28"/>
          <w:szCs w:val="28"/>
        </w:rPr>
        <w:t xml:space="preserve">, </w:t>
      </w:r>
      <w:proofErr w:type="spellStart"/>
      <w:r w:rsidRPr="00F63254">
        <w:rPr>
          <w:rStyle w:val="c12"/>
          <w:i/>
          <w:sz w:val="28"/>
          <w:szCs w:val="28"/>
        </w:rPr>
        <w:t>подлезание</w:t>
      </w:r>
      <w:proofErr w:type="spellEnd"/>
      <w:r w:rsidRPr="00F63254">
        <w:rPr>
          <w:rStyle w:val="c12"/>
          <w:sz w:val="28"/>
          <w:szCs w:val="28"/>
        </w:rPr>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F63254">
        <w:rPr>
          <w:rStyle w:val="c12"/>
          <w:sz w:val="28"/>
          <w:szCs w:val="28"/>
        </w:rPr>
        <w:t>подлезание</w:t>
      </w:r>
      <w:proofErr w:type="spellEnd"/>
      <w:r w:rsidRPr="00F63254">
        <w:rPr>
          <w:rStyle w:val="c12"/>
          <w:sz w:val="28"/>
          <w:szCs w:val="28"/>
        </w:rPr>
        <w:t xml:space="preserve"> и </w:t>
      </w:r>
      <w:proofErr w:type="spellStart"/>
      <w:r w:rsidRPr="00F63254">
        <w:rPr>
          <w:rStyle w:val="c12"/>
          <w:sz w:val="28"/>
          <w:szCs w:val="28"/>
        </w:rPr>
        <w:t>перелезание</w:t>
      </w:r>
      <w:proofErr w:type="spellEnd"/>
      <w:r w:rsidRPr="00F63254">
        <w:rPr>
          <w:rStyle w:val="c12"/>
          <w:sz w:val="28"/>
          <w:szCs w:val="28"/>
        </w:rPr>
        <w:t xml:space="preserve"> под препятствия разной высоты (мягкие модули, г/скамейка, обручи, г/скакалка, стойки и т.д.); </w:t>
      </w:r>
      <w:proofErr w:type="spellStart"/>
      <w:r w:rsidRPr="00F63254">
        <w:rPr>
          <w:rStyle w:val="c12"/>
          <w:sz w:val="28"/>
          <w:szCs w:val="28"/>
        </w:rPr>
        <w:t>подлезание</w:t>
      </w:r>
      <w:proofErr w:type="spellEnd"/>
      <w:r w:rsidRPr="00F63254">
        <w:rPr>
          <w:rStyle w:val="c12"/>
          <w:sz w:val="28"/>
          <w:szCs w:val="28"/>
        </w:rPr>
        <w:t xml:space="preserve"> под препятствием с предметом в руках; </w:t>
      </w:r>
      <w:proofErr w:type="spellStart"/>
      <w:r w:rsidRPr="00F63254">
        <w:rPr>
          <w:rStyle w:val="c12"/>
          <w:sz w:val="28"/>
          <w:szCs w:val="28"/>
        </w:rPr>
        <w:t>пролезание</w:t>
      </w:r>
      <w:proofErr w:type="spellEnd"/>
      <w:r w:rsidRPr="00F63254">
        <w:rPr>
          <w:rStyle w:val="c12"/>
          <w:sz w:val="28"/>
          <w:szCs w:val="28"/>
        </w:rPr>
        <w:t xml:space="preserve">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w:t>
      </w:r>
      <w:proofErr w:type="spellStart"/>
      <w:r w:rsidRPr="00F63254">
        <w:rPr>
          <w:rStyle w:val="c12"/>
          <w:sz w:val="28"/>
          <w:szCs w:val="28"/>
        </w:rPr>
        <w:t>подлезании</w:t>
      </w:r>
      <w:proofErr w:type="spellEnd"/>
      <w:r w:rsidRPr="00F63254">
        <w:rPr>
          <w:rStyle w:val="c12"/>
          <w:sz w:val="28"/>
          <w:szCs w:val="28"/>
        </w:rPr>
        <w:t xml:space="preserve">, </w:t>
      </w:r>
      <w:proofErr w:type="spellStart"/>
      <w:r w:rsidRPr="00F63254">
        <w:rPr>
          <w:rStyle w:val="c12"/>
          <w:sz w:val="28"/>
          <w:szCs w:val="28"/>
        </w:rPr>
        <w:t>перелезании</w:t>
      </w:r>
      <w:proofErr w:type="spellEnd"/>
      <w:r w:rsidRPr="00F63254">
        <w:rPr>
          <w:rStyle w:val="c12"/>
          <w:sz w:val="28"/>
          <w:szCs w:val="28"/>
        </w:rPr>
        <w:t xml:space="preserve"> и равновесии.</w:t>
      </w:r>
    </w:p>
    <w:p w:rsidR="00C161E4" w:rsidRP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C66184" w:rsidRPr="008C678B" w:rsidRDefault="00C66184" w:rsidP="00C66184">
      <w:pPr>
        <w:pStyle w:val="af2"/>
        <w:shd w:val="clear" w:color="auto" w:fill="FFFFFF"/>
        <w:ind w:left="0" w:firstLine="709"/>
        <w:jc w:val="both"/>
        <w:rPr>
          <w:sz w:val="28"/>
          <w:szCs w:val="28"/>
        </w:rPr>
      </w:pPr>
      <w:r w:rsidRPr="008C678B">
        <w:rPr>
          <w:b/>
          <w:bCs/>
          <w:i/>
          <w:iCs/>
          <w:caps w:val="0"/>
          <w:sz w:val="28"/>
          <w:szCs w:val="28"/>
        </w:rPr>
        <w:t xml:space="preserve">Содержание </w:t>
      </w:r>
      <w:proofErr w:type="spellStart"/>
      <w:r w:rsidRPr="008C678B">
        <w:rPr>
          <w:b/>
          <w:bCs/>
          <w:i/>
          <w:iCs/>
          <w:caps w:val="0"/>
          <w:sz w:val="28"/>
          <w:szCs w:val="28"/>
        </w:rPr>
        <w:t>коррекционно</w:t>
      </w:r>
      <w:proofErr w:type="spellEnd"/>
      <w:r w:rsidRPr="008C678B">
        <w:rPr>
          <w:b/>
          <w:bCs/>
          <w:i/>
          <w:iCs/>
          <w:caps w:val="0"/>
          <w:sz w:val="28"/>
          <w:szCs w:val="28"/>
        </w:rPr>
        <w:t xml:space="preserve"> – развивающей области представлено следующими обязательными коррекционными курсами:</w:t>
      </w:r>
      <w:r>
        <w:rPr>
          <w:b/>
          <w:bCs/>
          <w:i/>
          <w:iCs/>
          <w:caps w:val="0"/>
          <w:sz w:val="28"/>
          <w:szCs w:val="28"/>
        </w:rPr>
        <w:t xml:space="preserve"> </w:t>
      </w:r>
      <w:r w:rsidRPr="008C678B">
        <w:rPr>
          <w:sz w:val="28"/>
          <w:szCs w:val="28"/>
        </w:rPr>
        <w:t>«К</w:t>
      </w:r>
      <w:r w:rsidRPr="008C678B">
        <w:rPr>
          <w:caps w:val="0"/>
          <w:sz w:val="28"/>
          <w:szCs w:val="28"/>
        </w:rPr>
        <w:t>оррекционно-развивающие занятия</w:t>
      </w:r>
      <w:r>
        <w:rPr>
          <w:caps w:val="0"/>
          <w:sz w:val="28"/>
          <w:szCs w:val="28"/>
        </w:rPr>
        <w:t xml:space="preserve"> </w:t>
      </w:r>
      <w:r w:rsidRPr="008C678B">
        <w:rPr>
          <w:caps w:val="0"/>
          <w:sz w:val="28"/>
          <w:szCs w:val="28"/>
        </w:rPr>
        <w:t xml:space="preserve">(логопедические и </w:t>
      </w:r>
      <w:proofErr w:type="spellStart"/>
      <w:r w:rsidRPr="008C678B">
        <w:rPr>
          <w:caps w:val="0"/>
          <w:sz w:val="28"/>
          <w:szCs w:val="28"/>
        </w:rPr>
        <w:t>психокоррекционные</w:t>
      </w:r>
      <w:proofErr w:type="spellEnd"/>
      <w:r w:rsidRPr="008C678B">
        <w:rPr>
          <w:caps w:val="0"/>
          <w:sz w:val="28"/>
          <w:szCs w:val="28"/>
        </w:rPr>
        <w:t>)» (фронтальные и/или</w:t>
      </w:r>
      <w:r>
        <w:rPr>
          <w:caps w:val="0"/>
          <w:sz w:val="28"/>
          <w:szCs w:val="28"/>
        </w:rPr>
        <w:t xml:space="preserve"> </w:t>
      </w:r>
      <w:r w:rsidRPr="008C678B">
        <w:rPr>
          <w:caps w:val="0"/>
          <w:sz w:val="28"/>
          <w:szCs w:val="28"/>
        </w:rPr>
        <w:t xml:space="preserve">индивидуальные занятия), «Ритмика» (фронтальные и/или индивидуальные занятия). </w:t>
      </w:r>
    </w:p>
    <w:p w:rsidR="00C66184" w:rsidRPr="008C678B" w:rsidRDefault="00C66184" w:rsidP="00AB3A89">
      <w:pPr>
        <w:autoSpaceDE w:val="0"/>
        <w:spacing w:after="0" w:line="360" w:lineRule="auto"/>
        <w:jc w:val="center"/>
        <w:rPr>
          <w:rFonts w:ascii="Times New Roman" w:hAnsi="Times New Roman" w:cs="Times New Roman"/>
          <w:sz w:val="28"/>
          <w:szCs w:val="28"/>
        </w:rPr>
      </w:pPr>
      <w:r w:rsidRPr="007C05D5">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r>
        <w:rPr>
          <w:rFonts w:ascii="Times New Roman" w:hAnsi="Times New Roman" w:cs="Times New Roman"/>
          <w:b/>
          <w:i/>
          <w:sz w:val="28"/>
          <w:szCs w:val="28"/>
        </w:rPr>
        <w:t xml:space="preserve"> </w:t>
      </w:r>
      <w:r w:rsidR="00AB3A89">
        <w:rPr>
          <w:rFonts w:ascii="Times New Roman" w:hAnsi="Times New Roman" w:cs="Times New Roman"/>
          <w:b/>
          <w:i/>
          <w:sz w:val="28"/>
          <w:szCs w:val="28"/>
        </w:rPr>
        <w:br/>
      </w:r>
      <w:r w:rsidRPr="008A00CF">
        <w:rPr>
          <w:rFonts w:ascii="Times New Roman" w:hAnsi="Times New Roman" w:cs="Times New Roman"/>
          <w:b/>
          <w:i/>
          <w:sz w:val="28"/>
          <w:szCs w:val="28"/>
        </w:rPr>
        <w:t xml:space="preserve">(логопедические и </w:t>
      </w:r>
      <w:proofErr w:type="spellStart"/>
      <w:r w:rsidRPr="008A00CF">
        <w:rPr>
          <w:rFonts w:ascii="Times New Roman" w:hAnsi="Times New Roman" w:cs="Times New Roman"/>
          <w:b/>
          <w:i/>
          <w:sz w:val="28"/>
          <w:szCs w:val="28"/>
        </w:rPr>
        <w:t>психокоррекционные</w:t>
      </w:r>
      <w:proofErr w:type="spellEnd"/>
      <w:r w:rsidRPr="008A00CF">
        <w:rPr>
          <w:rFonts w:ascii="Times New Roman" w:hAnsi="Times New Roman" w:cs="Times New Roman"/>
          <w:b/>
          <w:i/>
          <w:sz w:val="28"/>
          <w:szCs w:val="28"/>
        </w:rPr>
        <w:t>)».</w:t>
      </w:r>
    </w:p>
    <w:p w:rsidR="008D1B93" w:rsidRPr="00E27061" w:rsidRDefault="008D1B93" w:rsidP="008A00CF">
      <w:pPr>
        <w:spacing w:after="0" w:line="360" w:lineRule="auto"/>
        <w:jc w:val="center"/>
        <w:rPr>
          <w:rFonts w:ascii="Times New Roman" w:hAnsi="Times New Roman" w:cs="Times New Roman"/>
          <w:b/>
          <w:color w:val="auto"/>
          <w:sz w:val="28"/>
          <w:szCs w:val="28"/>
        </w:rPr>
      </w:pPr>
      <w:r w:rsidRPr="00E27061">
        <w:rPr>
          <w:rFonts w:ascii="Times New Roman" w:hAnsi="Times New Roman" w:cs="Times New Roman"/>
          <w:b/>
          <w:color w:val="auto"/>
          <w:sz w:val="28"/>
          <w:szCs w:val="28"/>
        </w:rPr>
        <w:t>Логопедические занятия</w:t>
      </w:r>
    </w:p>
    <w:p w:rsidR="008D1B93" w:rsidRPr="00E27061" w:rsidRDefault="00F35122" w:rsidP="008D1B93">
      <w:pPr>
        <w:pStyle w:val="af2"/>
        <w:shd w:val="clear" w:color="auto" w:fill="FFFFFF"/>
        <w:ind w:left="0" w:firstLine="709"/>
        <w:jc w:val="both"/>
        <w:rPr>
          <w:sz w:val="28"/>
          <w:szCs w:val="28"/>
        </w:rPr>
      </w:pPr>
      <w:r w:rsidRPr="00E27061">
        <w:rPr>
          <w:b/>
          <w:caps w:val="0"/>
          <w:sz w:val="28"/>
          <w:szCs w:val="28"/>
        </w:rPr>
        <w:t xml:space="preserve">Цель </w:t>
      </w:r>
      <w:r w:rsidRPr="00E27061">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E27061">
        <w:rPr>
          <w:sz w:val="28"/>
          <w:szCs w:val="28"/>
        </w:rPr>
        <w:t xml:space="preserve">. </w:t>
      </w:r>
    </w:p>
    <w:p w:rsidR="008D1B93" w:rsidRPr="00E27061" w:rsidRDefault="00F35122" w:rsidP="008D1B93">
      <w:pPr>
        <w:pStyle w:val="af2"/>
        <w:shd w:val="clear" w:color="auto" w:fill="FFFFFF"/>
        <w:ind w:left="0" w:firstLine="709"/>
        <w:jc w:val="both"/>
        <w:rPr>
          <w:sz w:val="28"/>
          <w:szCs w:val="28"/>
        </w:rPr>
      </w:pPr>
      <w:r w:rsidRPr="00E27061">
        <w:rPr>
          <w:caps w:val="0"/>
          <w:sz w:val="28"/>
          <w:szCs w:val="28"/>
        </w:rPr>
        <w:t xml:space="preserve">Основными </w:t>
      </w:r>
      <w:r w:rsidRPr="00E27061">
        <w:rPr>
          <w:b/>
          <w:caps w:val="0"/>
          <w:sz w:val="28"/>
          <w:szCs w:val="28"/>
        </w:rPr>
        <w:t>направлениями</w:t>
      </w:r>
      <w:r w:rsidRPr="00E27061">
        <w:rPr>
          <w:caps w:val="0"/>
          <w:sz w:val="28"/>
          <w:szCs w:val="28"/>
        </w:rPr>
        <w:t xml:space="preserve"> логопедической работы является</w:t>
      </w:r>
      <w:r w:rsidR="008D1B93" w:rsidRPr="00E27061">
        <w:rPr>
          <w:sz w:val="28"/>
          <w:szCs w:val="28"/>
        </w:rPr>
        <w:t>:</w:t>
      </w:r>
    </w:p>
    <w:p w:rsidR="008D1B93" w:rsidRPr="00E27061"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звукопроизношения</w:t>
      </w:r>
      <w:r w:rsidRPr="00E27061">
        <w:rPr>
          <w:caps w:val="0"/>
          <w:sz w:val="28"/>
          <w:szCs w:val="28"/>
        </w:rPr>
        <w:t xml:space="preserve"> (постановка, автоматизация и дифференциация звуков речи);</w:t>
      </w:r>
      <w:r w:rsidR="008D1B93" w:rsidRPr="00E27061">
        <w:rPr>
          <w:sz w:val="28"/>
          <w:szCs w:val="28"/>
        </w:rPr>
        <w:t xml:space="preserve"> </w:t>
      </w:r>
    </w:p>
    <w:p w:rsidR="008D1B93"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лексической стороны речи</w:t>
      </w:r>
      <w:r>
        <w:rPr>
          <w:b/>
          <w:caps w:val="0"/>
          <w:sz w:val="28"/>
          <w:szCs w:val="28"/>
        </w:rPr>
        <w:t xml:space="preserve"> (</w:t>
      </w:r>
      <w:r w:rsidRPr="00F35122">
        <w:rPr>
          <w:caps w:val="0"/>
          <w:sz w:val="28"/>
          <w:szCs w:val="28"/>
        </w:rPr>
        <w:t>обогащени</w:t>
      </w:r>
      <w:r w:rsidR="00E0076D">
        <w:rPr>
          <w:caps w:val="0"/>
          <w:sz w:val="28"/>
          <w:szCs w:val="28"/>
        </w:rPr>
        <w:t>е</w:t>
      </w:r>
      <w:r w:rsidRPr="00F35122">
        <w:rPr>
          <w:caps w:val="0"/>
          <w:sz w:val="28"/>
          <w:szCs w:val="28"/>
        </w:rPr>
        <w:t xml:space="preserve"> словаря, его расширени</w:t>
      </w:r>
      <w:r w:rsidR="00E0076D">
        <w:rPr>
          <w:caps w:val="0"/>
          <w:sz w:val="28"/>
          <w:szCs w:val="28"/>
        </w:rPr>
        <w:t>е</w:t>
      </w:r>
      <w:r w:rsidRPr="00F35122">
        <w:rPr>
          <w:caps w:val="0"/>
          <w:sz w:val="28"/>
          <w:szCs w:val="28"/>
        </w:rPr>
        <w:t xml:space="preserve"> и уточнени</w:t>
      </w:r>
      <w:r w:rsidR="00E0076D">
        <w:rPr>
          <w:caps w:val="0"/>
          <w:sz w:val="28"/>
          <w:szCs w:val="28"/>
        </w:rPr>
        <w:t>е)</w:t>
      </w:r>
      <w:r w:rsidR="008D1B93" w:rsidRPr="00F35122">
        <w:rPr>
          <w:sz w:val="28"/>
          <w:szCs w:val="28"/>
        </w:rPr>
        <w:t>;</w:t>
      </w:r>
    </w:p>
    <w:p w:rsidR="008D1B93" w:rsidRPr="00E27061" w:rsidRDefault="00E0076D" w:rsidP="008D1B93">
      <w:pPr>
        <w:pStyle w:val="af2"/>
        <w:shd w:val="clear" w:color="auto" w:fill="FFFFFF"/>
        <w:ind w:left="0" w:firstLine="709"/>
        <w:jc w:val="both"/>
        <w:rPr>
          <w:sz w:val="28"/>
          <w:szCs w:val="28"/>
        </w:rPr>
      </w:pPr>
      <w:r w:rsidRPr="00E0076D">
        <w:rPr>
          <w:b/>
          <w:caps w:val="0"/>
          <w:sz w:val="28"/>
          <w:szCs w:val="28"/>
        </w:rPr>
        <w:t>диагностика и коррекция грамматического строя речи</w:t>
      </w:r>
      <w:r w:rsidRPr="00E27061">
        <w:rPr>
          <w:caps w:val="0"/>
          <w:sz w:val="28"/>
          <w:szCs w:val="28"/>
        </w:rPr>
        <w:t xml:space="preserve"> (синтаксической структуры речевых высказываний, словоизменения и словообразования);</w:t>
      </w:r>
    </w:p>
    <w:p w:rsidR="008D1B93" w:rsidRDefault="00E0076D" w:rsidP="008D1B93">
      <w:pPr>
        <w:pStyle w:val="af2"/>
        <w:shd w:val="clear" w:color="auto" w:fill="FFFFFF"/>
        <w:ind w:left="0" w:firstLine="709"/>
        <w:jc w:val="both"/>
        <w:rPr>
          <w:caps w:val="0"/>
          <w:sz w:val="28"/>
          <w:szCs w:val="28"/>
        </w:rPr>
      </w:pPr>
      <w:r w:rsidRPr="00E0076D">
        <w:rPr>
          <w:b/>
          <w:caps w:val="0"/>
          <w:sz w:val="28"/>
          <w:szCs w:val="28"/>
        </w:rPr>
        <w:t>коррекция диалогической и формирование монологической форм речи</w:t>
      </w:r>
      <w:r>
        <w:rPr>
          <w:b/>
          <w:caps w:val="0"/>
          <w:sz w:val="28"/>
          <w:szCs w:val="28"/>
        </w:rPr>
        <w:t xml:space="preserve">, </w:t>
      </w:r>
      <w:r w:rsidRPr="00E0076D">
        <w:rPr>
          <w:b/>
          <w:caps w:val="0"/>
          <w:sz w:val="28"/>
          <w:szCs w:val="28"/>
        </w:rPr>
        <w:t>развитие коммуникативной функции речи</w:t>
      </w:r>
      <w:r>
        <w:rPr>
          <w:b/>
          <w:caps w:val="0"/>
          <w:sz w:val="28"/>
          <w:szCs w:val="28"/>
        </w:rPr>
        <w:t xml:space="preserve"> </w:t>
      </w:r>
      <w:r>
        <w:rPr>
          <w:caps w:val="0"/>
          <w:sz w:val="28"/>
          <w:szCs w:val="28"/>
        </w:rPr>
        <w:t>(</w:t>
      </w:r>
      <w:r w:rsidR="000916F5">
        <w:rPr>
          <w:caps w:val="0"/>
          <w:sz w:val="28"/>
          <w:szCs w:val="28"/>
        </w:rPr>
        <w:t>развитие навыков диалогической и монологической речи, ф</w:t>
      </w:r>
      <w:r w:rsidR="000916F5" w:rsidRPr="00A66763">
        <w:rPr>
          <w:caps w:val="0"/>
          <w:sz w:val="28"/>
          <w:szCs w:val="28"/>
        </w:rPr>
        <w:t>ормирование связной реч</w:t>
      </w:r>
      <w:r w:rsidR="000916F5">
        <w:rPr>
          <w:caps w:val="0"/>
          <w:sz w:val="28"/>
          <w:szCs w:val="28"/>
        </w:rPr>
        <w:t xml:space="preserve">и, </w:t>
      </w:r>
      <w:r w:rsidR="00947887" w:rsidRPr="00947887">
        <w:rPr>
          <w:caps w:val="0"/>
          <w:sz w:val="28"/>
          <w:szCs w:val="28"/>
        </w:rPr>
        <w:t>повышение речевой мотивации</w:t>
      </w:r>
      <w:r w:rsidR="00947887">
        <w:rPr>
          <w:caps w:val="0"/>
          <w:sz w:val="28"/>
          <w:szCs w:val="28"/>
        </w:rPr>
        <w:t>,</w:t>
      </w:r>
      <w:r w:rsidR="00947887" w:rsidRPr="00947887">
        <w:rPr>
          <w:caps w:val="0"/>
          <w:sz w:val="28"/>
          <w:szCs w:val="28"/>
        </w:rPr>
        <w:t xml:space="preserve"> </w:t>
      </w:r>
      <w:r w:rsidR="000916F5" w:rsidRPr="0088272B">
        <w:rPr>
          <w:caps w:val="0"/>
          <w:sz w:val="28"/>
          <w:szCs w:val="28"/>
        </w:rPr>
        <w:t>обогащение речевого опыта</w:t>
      </w:r>
      <w:r>
        <w:rPr>
          <w:caps w:val="0"/>
          <w:sz w:val="28"/>
          <w:szCs w:val="28"/>
        </w:rPr>
        <w:t>)</w:t>
      </w:r>
      <w:r w:rsidRPr="00E27061">
        <w:rPr>
          <w:caps w:val="0"/>
          <w:sz w:val="28"/>
          <w:szCs w:val="28"/>
        </w:rPr>
        <w:t>;</w:t>
      </w:r>
    </w:p>
    <w:p w:rsidR="008D1B93" w:rsidRDefault="00947887" w:rsidP="008D1B93">
      <w:pPr>
        <w:pStyle w:val="af2"/>
        <w:shd w:val="clear" w:color="auto" w:fill="FFFFFF"/>
        <w:ind w:left="0" w:firstLine="709"/>
        <w:jc w:val="both"/>
        <w:rPr>
          <w:sz w:val="28"/>
          <w:szCs w:val="28"/>
        </w:rPr>
      </w:pPr>
      <w:r w:rsidRPr="00947887">
        <w:rPr>
          <w:b/>
          <w:caps w:val="0"/>
          <w:sz w:val="28"/>
          <w:szCs w:val="28"/>
        </w:rPr>
        <w:t>коррекция нарушений чтения и письма</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расширение представлений об окружающей действительности</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развитие познавательной сферы</w:t>
      </w:r>
      <w:r w:rsidRPr="00E27061">
        <w:rPr>
          <w:caps w:val="0"/>
          <w:sz w:val="28"/>
          <w:szCs w:val="28"/>
        </w:rPr>
        <w:t xml:space="preserve"> (мышления, памяти, внимания</w:t>
      </w:r>
      <w:r>
        <w:rPr>
          <w:caps w:val="0"/>
          <w:sz w:val="28"/>
          <w:szCs w:val="28"/>
        </w:rPr>
        <w:t xml:space="preserve"> и др</w:t>
      </w:r>
      <w:r w:rsidR="0067395A">
        <w:rPr>
          <w:caps w:val="0"/>
          <w:sz w:val="28"/>
          <w:szCs w:val="28"/>
        </w:rPr>
        <w:t>.</w:t>
      </w:r>
      <w:r>
        <w:rPr>
          <w:caps w:val="0"/>
          <w:sz w:val="28"/>
          <w:szCs w:val="28"/>
        </w:rPr>
        <w:t xml:space="preserve"> познавательных процессов</w:t>
      </w:r>
      <w:r w:rsidRPr="00E27061">
        <w:rPr>
          <w:caps w:val="0"/>
          <w:sz w:val="28"/>
          <w:szCs w:val="28"/>
        </w:rPr>
        <w:t>)</w:t>
      </w:r>
      <w:r w:rsidR="008D1B93" w:rsidRPr="00E27061">
        <w:rPr>
          <w:sz w:val="28"/>
          <w:szCs w:val="28"/>
        </w:rPr>
        <w:t>.</w:t>
      </w:r>
    </w:p>
    <w:p w:rsidR="008D1B93" w:rsidRPr="00E27061" w:rsidRDefault="008D1B93" w:rsidP="008A00CF">
      <w:pPr>
        <w:pStyle w:val="Default"/>
        <w:spacing w:line="360" w:lineRule="auto"/>
        <w:jc w:val="center"/>
        <w:rPr>
          <w:b/>
          <w:color w:val="auto"/>
          <w:sz w:val="28"/>
          <w:szCs w:val="28"/>
        </w:rPr>
      </w:pPr>
      <w:proofErr w:type="spellStart"/>
      <w:r w:rsidRPr="00E27061">
        <w:rPr>
          <w:b/>
          <w:color w:val="auto"/>
          <w:sz w:val="28"/>
          <w:szCs w:val="28"/>
        </w:rPr>
        <w:t>Психокоррекционные</w:t>
      </w:r>
      <w:proofErr w:type="spellEnd"/>
      <w:r w:rsidRPr="00E27061">
        <w:rPr>
          <w:b/>
          <w:color w:val="auto"/>
          <w:sz w:val="28"/>
          <w:szCs w:val="28"/>
        </w:rPr>
        <w:t xml:space="preserve"> занятия</w:t>
      </w:r>
    </w:p>
    <w:p w:rsidR="008D1B93" w:rsidRPr="00E27061" w:rsidRDefault="008D1B93" w:rsidP="008D1B93">
      <w:pPr>
        <w:pStyle w:val="Default"/>
        <w:spacing w:line="360" w:lineRule="auto"/>
        <w:ind w:firstLine="720"/>
        <w:jc w:val="both"/>
        <w:rPr>
          <w:color w:val="auto"/>
          <w:sz w:val="28"/>
          <w:szCs w:val="28"/>
        </w:rPr>
      </w:pPr>
      <w:r w:rsidRPr="00E27061">
        <w:rPr>
          <w:b/>
          <w:color w:val="auto"/>
          <w:sz w:val="28"/>
          <w:szCs w:val="28"/>
        </w:rPr>
        <w:t xml:space="preserve">Цель </w:t>
      </w:r>
      <w:proofErr w:type="spellStart"/>
      <w:r w:rsidRPr="00E27061">
        <w:rPr>
          <w:color w:val="auto"/>
          <w:sz w:val="28"/>
          <w:szCs w:val="28"/>
        </w:rPr>
        <w:t>психокорреционных</w:t>
      </w:r>
      <w:proofErr w:type="spellEnd"/>
      <w:r w:rsidRPr="00E27061">
        <w:rPr>
          <w:color w:val="auto"/>
          <w:sz w:val="28"/>
          <w:szCs w:val="28"/>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E27061" w:rsidRDefault="008D1B93" w:rsidP="008D1B93">
      <w:pPr>
        <w:pStyle w:val="Default"/>
        <w:spacing w:line="360" w:lineRule="auto"/>
        <w:ind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rsidR="008D1B93" w:rsidRPr="00E27061" w:rsidRDefault="008D1B93" w:rsidP="008D1B93">
      <w:pPr>
        <w:pStyle w:val="Default"/>
        <w:spacing w:line="360" w:lineRule="auto"/>
        <w:ind w:firstLine="720"/>
        <w:jc w:val="both"/>
        <w:rPr>
          <w:color w:val="auto"/>
          <w:sz w:val="28"/>
          <w:szCs w:val="28"/>
        </w:rPr>
      </w:pPr>
      <w:r w:rsidRPr="00C00FF1">
        <w:rPr>
          <w:b/>
          <w:color w:val="auto"/>
          <w:sz w:val="28"/>
          <w:szCs w:val="28"/>
        </w:rPr>
        <w:t xml:space="preserve">диагностика и развитие познавательной сферы </w:t>
      </w:r>
      <w:r w:rsidR="00C00FF1" w:rsidRPr="00C00FF1">
        <w:rPr>
          <w:b/>
          <w:sz w:val="28"/>
          <w:szCs w:val="28"/>
        </w:rPr>
        <w:t>и целенаправленное формирование высших психических функций</w:t>
      </w:r>
      <w:r w:rsidR="00C00FF1" w:rsidRPr="00E27061">
        <w:rPr>
          <w:color w:val="auto"/>
          <w:sz w:val="28"/>
          <w:szCs w:val="28"/>
        </w:rPr>
        <w:t xml:space="preserve"> </w:t>
      </w:r>
      <w:r w:rsidRPr="00E27061">
        <w:rPr>
          <w:color w:val="auto"/>
          <w:sz w:val="28"/>
          <w:szCs w:val="28"/>
        </w:rPr>
        <w:t xml:space="preserve">(формирование учебной мотивации, активизация </w:t>
      </w:r>
      <w:proofErr w:type="spellStart"/>
      <w:r w:rsidRPr="00E27061">
        <w:rPr>
          <w:color w:val="auto"/>
          <w:sz w:val="28"/>
          <w:szCs w:val="28"/>
        </w:rPr>
        <w:t>сенсорно-перцептивной</w:t>
      </w:r>
      <w:proofErr w:type="spellEnd"/>
      <w:r w:rsidRPr="00E27061">
        <w:rPr>
          <w:color w:val="auto"/>
          <w:sz w:val="28"/>
          <w:szCs w:val="28"/>
        </w:rPr>
        <w:t xml:space="preserve">, </w:t>
      </w:r>
      <w:proofErr w:type="spellStart"/>
      <w:r w:rsidRPr="00E27061">
        <w:rPr>
          <w:color w:val="auto"/>
          <w:sz w:val="28"/>
          <w:szCs w:val="28"/>
        </w:rPr>
        <w:t>мнемической</w:t>
      </w:r>
      <w:proofErr w:type="spellEnd"/>
      <w:r w:rsidRPr="00E27061">
        <w:rPr>
          <w:color w:val="auto"/>
          <w:sz w:val="28"/>
          <w:szCs w:val="28"/>
        </w:rPr>
        <w:t xml:space="preserve"> и мыслительной деятельности</w:t>
      </w:r>
      <w:r w:rsidR="00547632">
        <w:rPr>
          <w:color w:val="auto"/>
          <w:sz w:val="28"/>
          <w:szCs w:val="28"/>
        </w:rPr>
        <w:t xml:space="preserve">, </w:t>
      </w:r>
      <w:r w:rsidR="00547632"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rsidR="008D1B93" w:rsidRPr="00813673" w:rsidRDefault="008D1B93" w:rsidP="008D1B93">
      <w:pPr>
        <w:pStyle w:val="Default"/>
        <w:spacing w:line="360" w:lineRule="auto"/>
        <w:ind w:firstLine="720"/>
        <w:jc w:val="both"/>
        <w:rPr>
          <w:color w:val="auto"/>
          <w:sz w:val="28"/>
          <w:szCs w:val="28"/>
        </w:rPr>
      </w:pPr>
      <w:r w:rsidRPr="00813673">
        <w:rPr>
          <w:b/>
          <w:color w:val="auto"/>
          <w:sz w:val="28"/>
          <w:szCs w:val="28"/>
        </w:rPr>
        <w:t xml:space="preserve">диагностика и развитие эмоционально-личностной сферы </w:t>
      </w:r>
      <w:r w:rsidR="00C00FF1" w:rsidRPr="00813673">
        <w:rPr>
          <w:b/>
          <w:sz w:val="28"/>
          <w:szCs w:val="28"/>
        </w:rPr>
        <w:t>и коррекция ее недостатков</w:t>
      </w:r>
      <w:r w:rsidR="00C00FF1" w:rsidRPr="00813673">
        <w:rPr>
          <w:color w:val="auto"/>
          <w:sz w:val="28"/>
          <w:szCs w:val="28"/>
        </w:rPr>
        <w:t xml:space="preserve"> </w:t>
      </w:r>
      <w:r w:rsidRPr="00813673">
        <w:rPr>
          <w:color w:val="auto"/>
          <w:sz w:val="28"/>
          <w:szCs w:val="28"/>
        </w:rPr>
        <w:t xml:space="preserve">(гармонизация </w:t>
      </w:r>
      <w:proofErr w:type="spellStart"/>
      <w:r w:rsidRPr="00813673">
        <w:rPr>
          <w:color w:val="auto"/>
          <w:sz w:val="28"/>
          <w:szCs w:val="28"/>
        </w:rPr>
        <w:t>пихоэмоционального</w:t>
      </w:r>
      <w:proofErr w:type="spellEnd"/>
      <w:r w:rsidRPr="00813673">
        <w:rPr>
          <w:color w:val="auto"/>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813673">
        <w:rPr>
          <w:color w:val="auto"/>
          <w:sz w:val="28"/>
          <w:szCs w:val="28"/>
        </w:rPr>
        <w:t xml:space="preserve">, </w:t>
      </w:r>
      <w:r w:rsidR="00813673" w:rsidRPr="00813673">
        <w:rPr>
          <w:sz w:val="28"/>
          <w:szCs w:val="28"/>
        </w:rPr>
        <w:t>создание ситуации успешной деятельности</w:t>
      </w:r>
      <w:r w:rsidRPr="00813673">
        <w:rPr>
          <w:color w:val="auto"/>
          <w:sz w:val="28"/>
          <w:szCs w:val="28"/>
        </w:rPr>
        <w:t xml:space="preserve">); </w:t>
      </w:r>
    </w:p>
    <w:p w:rsidR="008D1B93" w:rsidRPr="00E27061" w:rsidRDefault="008D1B93" w:rsidP="008D1B93">
      <w:pPr>
        <w:pStyle w:val="Default"/>
        <w:spacing w:line="360" w:lineRule="auto"/>
        <w:ind w:firstLine="720"/>
        <w:jc w:val="both"/>
        <w:rPr>
          <w:color w:val="auto"/>
          <w:sz w:val="28"/>
          <w:szCs w:val="28"/>
        </w:rPr>
      </w:pPr>
      <w:r w:rsidRPr="00765ADE">
        <w:rPr>
          <w:b/>
          <w:color w:val="auto"/>
          <w:sz w:val="28"/>
          <w:szCs w:val="28"/>
        </w:rPr>
        <w:t>диагностика и развитие коммуникативной сферы</w:t>
      </w:r>
      <w:r w:rsidRPr="00E27061">
        <w:rPr>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w:t>
      </w:r>
      <w:proofErr w:type="spellStart"/>
      <w:r w:rsidRPr="00E27061">
        <w:rPr>
          <w:color w:val="auto"/>
          <w:sz w:val="28"/>
          <w:szCs w:val="28"/>
        </w:rPr>
        <w:t>эмпатии</w:t>
      </w:r>
      <w:proofErr w:type="spellEnd"/>
      <w:r w:rsidRPr="00E27061">
        <w:rPr>
          <w:color w:val="auto"/>
          <w:sz w:val="28"/>
          <w:szCs w:val="28"/>
        </w:rPr>
        <w:t>, сопереживанию</w:t>
      </w:r>
      <w:r w:rsidR="00C00FF1">
        <w:rPr>
          <w:color w:val="auto"/>
          <w:sz w:val="28"/>
          <w:szCs w:val="28"/>
        </w:rPr>
        <w:t>)</w:t>
      </w:r>
      <w:r w:rsidRPr="00E27061">
        <w:rPr>
          <w:color w:val="auto"/>
          <w:sz w:val="28"/>
          <w:szCs w:val="28"/>
        </w:rPr>
        <w:t xml:space="preserve">; </w:t>
      </w:r>
    </w:p>
    <w:p w:rsidR="008D1B93" w:rsidRDefault="008D1B93" w:rsidP="008D1B93">
      <w:pPr>
        <w:pStyle w:val="Default"/>
        <w:spacing w:line="360" w:lineRule="auto"/>
        <w:ind w:firstLine="720"/>
        <w:jc w:val="both"/>
        <w:rPr>
          <w:color w:val="auto"/>
          <w:sz w:val="28"/>
          <w:szCs w:val="28"/>
        </w:rPr>
      </w:pPr>
      <w:r w:rsidRPr="00765ADE">
        <w:rPr>
          <w:b/>
          <w:color w:val="auto"/>
          <w:sz w:val="28"/>
          <w:szCs w:val="28"/>
        </w:rPr>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 xml:space="preserve">повышение социального статуса </w:t>
      </w:r>
      <w:r w:rsidR="00765ADE" w:rsidRPr="00765ADE">
        <w:rPr>
          <w:b/>
          <w:color w:val="auto"/>
          <w:sz w:val="28"/>
          <w:szCs w:val="28"/>
        </w:rPr>
        <w:t>обучающегося</w:t>
      </w:r>
      <w:r w:rsidRPr="00765ADE">
        <w:rPr>
          <w:b/>
          <w:color w:val="auto"/>
          <w:sz w:val="28"/>
          <w:szCs w:val="28"/>
        </w:rPr>
        <w:t xml:space="preserve"> в коллективе, формирование и развитие навыков социального  поведения</w:t>
      </w:r>
      <w:r w:rsidR="00813673">
        <w:rPr>
          <w:b/>
          <w:color w:val="auto"/>
          <w:sz w:val="28"/>
          <w:szCs w:val="28"/>
        </w:rPr>
        <w:t xml:space="preserve"> </w:t>
      </w:r>
      <w:r w:rsidR="00813673" w:rsidRPr="000208A4">
        <w:rPr>
          <w:color w:val="auto"/>
          <w:sz w:val="28"/>
          <w:szCs w:val="28"/>
        </w:rPr>
        <w:t>(</w:t>
      </w:r>
      <w:r w:rsidR="00813673" w:rsidRPr="000208A4">
        <w:rPr>
          <w:sz w:val="28"/>
          <w:szCs w:val="28"/>
        </w:rPr>
        <w:t>формирование правил и норм поведения в группе, адекватное понимание социальных ролей в значимых ситуациях</w:t>
      </w:r>
      <w:r w:rsidR="00813673" w:rsidRPr="000208A4">
        <w:rPr>
          <w:color w:val="auto"/>
          <w:sz w:val="28"/>
          <w:szCs w:val="28"/>
        </w:rPr>
        <w:t>)</w:t>
      </w:r>
      <w:r w:rsidR="00C00FF1" w:rsidRPr="000208A4">
        <w:rPr>
          <w:color w:val="auto"/>
          <w:sz w:val="28"/>
          <w:szCs w:val="28"/>
        </w:rPr>
        <w:t>;</w:t>
      </w:r>
      <w:r w:rsidRPr="00E27061">
        <w:rPr>
          <w:color w:val="auto"/>
          <w:sz w:val="28"/>
          <w:szCs w:val="28"/>
        </w:rPr>
        <w:t xml:space="preserve"> </w:t>
      </w:r>
    </w:p>
    <w:p w:rsidR="00C00FF1" w:rsidRDefault="00C00FF1" w:rsidP="008D1B93">
      <w:pPr>
        <w:pStyle w:val="Default"/>
        <w:spacing w:line="360" w:lineRule="auto"/>
        <w:ind w:firstLine="720"/>
        <w:jc w:val="both"/>
        <w:rPr>
          <w:b/>
          <w:sz w:val="28"/>
          <w:szCs w:val="28"/>
        </w:rPr>
      </w:pPr>
      <w:r w:rsidRPr="00C00FF1">
        <w:rPr>
          <w:b/>
          <w:sz w:val="28"/>
          <w:szCs w:val="28"/>
        </w:rPr>
        <w:t>формирование произвольной регуляции деятельности и поведения</w:t>
      </w:r>
      <w:r w:rsidR="00AB3A89">
        <w:rPr>
          <w:b/>
          <w:sz w:val="28"/>
          <w:szCs w:val="28"/>
        </w:rPr>
        <w:t xml:space="preserve"> </w:t>
      </w:r>
      <w:r w:rsidR="00AB3A89"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rsidR="00C66184" w:rsidRPr="008C678B" w:rsidRDefault="00C66184" w:rsidP="00AB3A89">
      <w:pPr>
        <w:autoSpaceDE w:val="0"/>
        <w:spacing w:after="0" w:line="360" w:lineRule="auto"/>
        <w:jc w:val="center"/>
        <w:rPr>
          <w:rFonts w:ascii="Times New Roman" w:hAnsi="Times New Roman" w:cs="Times New Roman"/>
          <w:b/>
          <w:sz w:val="28"/>
          <w:szCs w:val="28"/>
        </w:rPr>
      </w:pPr>
      <w:r w:rsidRPr="00A33CE9">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Ритмика</w:t>
      </w:r>
      <w:r w:rsidR="00AB3A89">
        <w:rPr>
          <w:rFonts w:ascii="Times New Roman" w:hAnsi="Times New Roman" w:cs="Times New Roman"/>
          <w:b/>
          <w:sz w:val="28"/>
          <w:szCs w:val="28"/>
        </w:rPr>
        <w:t>»</w:t>
      </w:r>
    </w:p>
    <w:p w:rsidR="008D1B93"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8D1B93" w:rsidRPr="00E27061"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К</w:t>
      </w:r>
      <w:r w:rsidRPr="00C6295C">
        <w:rPr>
          <w:rFonts w:ascii="Times New Roman" w:hAnsi="Times New Roman" w:cs="Times New Roman"/>
          <w:color w:val="auto"/>
          <w:sz w:val="28"/>
          <w:szCs w:val="28"/>
        </w:rPr>
        <w:t xml:space="preserve">оррекционная работа на занятиях </w:t>
      </w:r>
      <w:r>
        <w:rPr>
          <w:rFonts w:ascii="Times New Roman" w:hAnsi="Times New Roman" w:cs="Times New Roman"/>
          <w:color w:val="auto"/>
          <w:sz w:val="28"/>
          <w:szCs w:val="28"/>
        </w:rPr>
        <w:t xml:space="preserve">ритмикой </w:t>
      </w:r>
      <w:r w:rsidRPr="00C6295C">
        <w:rPr>
          <w:rFonts w:ascii="Times New Roman" w:hAnsi="Times New Roman" w:cs="Times New Roman"/>
          <w:color w:val="auto"/>
          <w:sz w:val="28"/>
          <w:szCs w:val="28"/>
        </w:rPr>
        <w:t xml:space="preserve">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27061">
        <w:rPr>
          <w:rFonts w:ascii="Times New Roman" w:hAnsi="Times New Roman" w:cs="Times New Roman"/>
          <w:kern w:val="2"/>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Default="008D1B93" w:rsidP="008D1B93">
      <w:pPr>
        <w:pStyle w:val="a5"/>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8D1B93" w:rsidRPr="008D1B93" w:rsidRDefault="00F35122" w:rsidP="008D1B93">
      <w:pPr>
        <w:pStyle w:val="a5"/>
        <w:spacing w:before="0" w:after="0"/>
        <w:ind w:firstLine="720"/>
        <w:jc w:val="both"/>
        <w:rPr>
          <w:sz w:val="28"/>
          <w:szCs w:val="28"/>
        </w:rPr>
      </w:pPr>
      <w:r>
        <w:rPr>
          <w:b/>
          <w:sz w:val="28"/>
          <w:szCs w:val="28"/>
        </w:rPr>
        <w:t>в</w:t>
      </w:r>
      <w:r w:rsidR="008D1B93" w:rsidRPr="008D1B93">
        <w:rPr>
          <w:b/>
          <w:sz w:val="28"/>
          <w:szCs w:val="28"/>
        </w:rPr>
        <w:t>осприятие музыки</w:t>
      </w:r>
      <w:r w:rsidR="008D1B93" w:rsidRPr="008D1B93">
        <w:rPr>
          <w:sz w:val="28"/>
          <w:szCs w:val="28"/>
        </w:rPr>
        <w:t xml:space="preserve"> (в исполнении педагога и </w:t>
      </w:r>
      <w:proofErr w:type="spellStart"/>
      <w:r w:rsidR="008D1B93" w:rsidRPr="008D1B93">
        <w:rPr>
          <w:sz w:val="28"/>
          <w:szCs w:val="28"/>
        </w:rPr>
        <w:t>аудиозапси</w:t>
      </w:r>
      <w:proofErr w:type="spellEnd"/>
      <w:r w:rsidR="008D1B93" w:rsidRPr="008D1B93">
        <w:rPr>
          <w:sz w:val="28"/>
          <w:szCs w:val="28"/>
        </w:rPr>
        <w:t>)</w:t>
      </w:r>
      <w:r w:rsidR="008D1B93">
        <w:rPr>
          <w:sz w:val="28"/>
          <w:szCs w:val="28"/>
        </w:rPr>
        <w:t>: о</w:t>
      </w:r>
      <w:r w:rsidR="008D1B93" w:rsidRPr="00C6295C">
        <w:rPr>
          <w:sz w:val="28"/>
          <w:szCs w:val="28"/>
        </w:rPr>
        <w:t>пределение на слух начала и окончания звучания музыки</w:t>
      </w:r>
      <w:r w:rsidR="008D1B93">
        <w:rPr>
          <w:sz w:val="28"/>
          <w:szCs w:val="28"/>
        </w:rPr>
        <w:t>; р</w:t>
      </w:r>
      <w:r w:rsidR="008D1B93" w:rsidRPr="00C6295C">
        <w:rPr>
          <w:sz w:val="28"/>
          <w:szCs w:val="28"/>
        </w:rPr>
        <w:t>азличение и опознавание на слух громкой, тихой, негромкой музыки; быстрого, медленного, умеренного темпа</w:t>
      </w:r>
      <w:r w:rsidR="008D1B93">
        <w:rPr>
          <w:sz w:val="28"/>
          <w:szCs w:val="28"/>
        </w:rPr>
        <w:t>; р</w:t>
      </w:r>
      <w:r w:rsidR="008D1B93" w:rsidRPr="00C6295C">
        <w:rPr>
          <w:sz w:val="28"/>
          <w:szCs w:val="28"/>
        </w:rPr>
        <w:t>азличение и опознавание на слух музыки двухдольного, трехдольного, четырехдольного метра (полька, марш, вальс); плавной и отрывистой музыки</w:t>
      </w:r>
      <w:r>
        <w:rPr>
          <w:sz w:val="28"/>
          <w:szCs w:val="28"/>
        </w:rPr>
        <w:t>;</w:t>
      </w:r>
    </w:p>
    <w:p w:rsidR="008D1B93" w:rsidRDefault="00F35122" w:rsidP="008D1B93">
      <w:pPr>
        <w:pStyle w:val="a5"/>
        <w:spacing w:before="0" w:after="0"/>
        <w:ind w:firstLine="720"/>
        <w:jc w:val="both"/>
        <w:rPr>
          <w:sz w:val="28"/>
          <w:szCs w:val="28"/>
        </w:rPr>
      </w:pPr>
      <w:r>
        <w:rPr>
          <w:b/>
          <w:sz w:val="28"/>
          <w:szCs w:val="28"/>
        </w:rPr>
        <w:t>у</w:t>
      </w:r>
      <w:r w:rsidR="008D1B93" w:rsidRPr="007D3B55">
        <w:rPr>
          <w:b/>
          <w:sz w:val="28"/>
          <w:szCs w:val="28"/>
        </w:rPr>
        <w:t>пражнения на ориентировку в пространстве</w:t>
      </w:r>
      <w:r w:rsidR="00FD303D">
        <w:rPr>
          <w:b/>
          <w:sz w:val="28"/>
          <w:szCs w:val="28"/>
        </w:rPr>
        <w:t xml:space="preserve">: </w:t>
      </w:r>
      <w:r w:rsidR="00FD303D" w:rsidRPr="00C6295C">
        <w:rPr>
          <w:sz w:val="28"/>
          <w:szCs w:val="28"/>
        </w:rPr>
        <w:t>простейши</w:t>
      </w:r>
      <w:r w:rsidR="00FD303D">
        <w:rPr>
          <w:sz w:val="28"/>
          <w:szCs w:val="28"/>
        </w:rPr>
        <w:t>е</w:t>
      </w:r>
      <w:r w:rsidR="00FD303D" w:rsidRPr="00C6295C">
        <w:rPr>
          <w:sz w:val="28"/>
          <w:szCs w:val="28"/>
        </w:rPr>
        <w:t xml:space="preserve"> построения</w:t>
      </w:r>
      <w:r w:rsidR="00FD303D">
        <w:rPr>
          <w:sz w:val="28"/>
          <w:szCs w:val="28"/>
        </w:rPr>
        <w:t xml:space="preserve"> </w:t>
      </w:r>
      <w:r w:rsidR="001B0294">
        <w:rPr>
          <w:sz w:val="28"/>
          <w:szCs w:val="28"/>
        </w:rPr>
        <w:t xml:space="preserve">и перестроения </w:t>
      </w:r>
      <w:r w:rsidR="00FD303D" w:rsidRPr="00C6295C">
        <w:rPr>
          <w:sz w:val="28"/>
          <w:szCs w:val="28"/>
        </w:rPr>
        <w:t>(в одну</w:t>
      </w:r>
      <w:r w:rsidR="009046FD">
        <w:rPr>
          <w:sz w:val="28"/>
          <w:szCs w:val="28"/>
        </w:rPr>
        <w:t xml:space="preserve"> и</w:t>
      </w:r>
      <w:r w:rsidR="00FD303D" w:rsidRPr="00C6295C">
        <w:rPr>
          <w:sz w:val="28"/>
          <w:szCs w:val="28"/>
        </w:rPr>
        <w:t xml:space="preserve"> две линии</w:t>
      </w:r>
      <w:r w:rsidR="009046FD">
        <w:rPr>
          <w:sz w:val="28"/>
          <w:szCs w:val="28"/>
        </w:rPr>
        <w:t>,</w:t>
      </w:r>
      <w:r w:rsidR="00FD303D" w:rsidRPr="00C6295C">
        <w:rPr>
          <w:sz w:val="28"/>
          <w:szCs w:val="28"/>
        </w:rPr>
        <w:t xml:space="preserve"> в колонну</w:t>
      </w:r>
      <w:r w:rsidR="009046FD">
        <w:rPr>
          <w:sz w:val="28"/>
          <w:szCs w:val="28"/>
        </w:rPr>
        <w:t>,</w:t>
      </w:r>
      <w:r w:rsidR="00FD303D" w:rsidRPr="00C6295C">
        <w:rPr>
          <w:sz w:val="28"/>
          <w:szCs w:val="28"/>
        </w:rPr>
        <w:t xml:space="preserve"> </w:t>
      </w:r>
      <w:r w:rsidR="001B0294">
        <w:rPr>
          <w:sz w:val="28"/>
          <w:szCs w:val="28"/>
        </w:rPr>
        <w:t>в</w:t>
      </w:r>
      <w:r w:rsidR="00605948">
        <w:rPr>
          <w:sz w:val="28"/>
          <w:szCs w:val="28"/>
        </w:rPr>
        <w:t xml:space="preserve"> </w:t>
      </w:r>
      <w:r w:rsidR="001B0294" w:rsidRPr="001B0294">
        <w:rPr>
          <w:sz w:val="28"/>
          <w:szCs w:val="28"/>
        </w:rPr>
        <w:t>цепочку</w:t>
      </w:r>
      <w:r w:rsidR="009046FD">
        <w:rPr>
          <w:sz w:val="28"/>
          <w:szCs w:val="28"/>
        </w:rPr>
        <w:t>,</w:t>
      </w:r>
      <w:r w:rsidR="001B0294" w:rsidRPr="00C6295C">
        <w:rPr>
          <w:sz w:val="28"/>
          <w:szCs w:val="28"/>
        </w:rPr>
        <w:t xml:space="preserve"> </w:t>
      </w:r>
      <w:r w:rsidR="009046FD" w:rsidRPr="009046FD">
        <w:rPr>
          <w:sz w:val="28"/>
          <w:szCs w:val="28"/>
        </w:rPr>
        <w:t>в одну</w:t>
      </w:r>
      <w:r w:rsidR="009046FD">
        <w:rPr>
          <w:sz w:val="28"/>
          <w:szCs w:val="28"/>
        </w:rPr>
        <w:t xml:space="preserve"> и </w:t>
      </w:r>
      <w:r w:rsidR="009046FD" w:rsidRPr="009046FD">
        <w:rPr>
          <w:sz w:val="28"/>
          <w:szCs w:val="28"/>
        </w:rPr>
        <w:t>две шеренги друг напротив друга</w:t>
      </w:r>
      <w:r w:rsidR="009046FD">
        <w:rPr>
          <w:sz w:val="28"/>
          <w:szCs w:val="28"/>
        </w:rPr>
        <w:t>,</w:t>
      </w:r>
      <w:r w:rsidR="009046FD" w:rsidRPr="009046FD">
        <w:rPr>
          <w:sz w:val="28"/>
          <w:szCs w:val="28"/>
        </w:rPr>
        <w:t xml:space="preserve"> </w:t>
      </w:r>
      <w:r w:rsidR="00FD303D" w:rsidRPr="00C6295C">
        <w:rPr>
          <w:sz w:val="28"/>
          <w:szCs w:val="28"/>
        </w:rPr>
        <w:t>в круг</w:t>
      </w:r>
      <w:r w:rsidR="009046FD">
        <w:rPr>
          <w:sz w:val="28"/>
          <w:szCs w:val="28"/>
        </w:rPr>
        <w:t>,</w:t>
      </w:r>
      <w:r w:rsidR="00FD303D" w:rsidRPr="00C6295C">
        <w:rPr>
          <w:sz w:val="28"/>
          <w:szCs w:val="28"/>
        </w:rPr>
        <w:t xml:space="preserve"> </w:t>
      </w:r>
      <w:r w:rsidR="001B0294" w:rsidRPr="00C6295C">
        <w:rPr>
          <w:sz w:val="28"/>
          <w:szCs w:val="28"/>
        </w:rPr>
        <w:t>сужение и расширение круга</w:t>
      </w:r>
      <w:r w:rsidR="009046FD">
        <w:rPr>
          <w:sz w:val="28"/>
          <w:szCs w:val="28"/>
        </w:rPr>
        <w:t>,</w:t>
      </w:r>
      <w:r w:rsidR="001B0294" w:rsidRPr="00C6295C">
        <w:rPr>
          <w:sz w:val="28"/>
          <w:szCs w:val="28"/>
        </w:rPr>
        <w:t xml:space="preserve"> </w:t>
      </w:r>
      <w:r w:rsidR="00FD303D" w:rsidRPr="00C6295C">
        <w:rPr>
          <w:sz w:val="28"/>
          <w:szCs w:val="28"/>
        </w:rPr>
        <w:t>свободное размещение в классе</w:t>
      </w:r>
      <w:r w:rsidR="009046FD">
        <w:rPr>
          <w:sz w:val="28"/>
          <w:szCs w:val="28"/>
        </w:rPr>
        <w:t>,</w:t>
      </w:r>
      <w:r w:rsidR="001B0294">
        <w:rPr>
          <w:sz w:val="28"/>
          <w:szCs w:val="28"/>
        </w:rPr>
        <w:t xml:space="preserve"> </w:t>
      </w:r>
      <w:r w:rsidR="001B0294" w:rsidRPr="00C6295C">
        <w:rPr>
          <w:sz w:val="28"/>
          <w:szCs w:val="28"/>
        </w:rPr>
        <w:t>различные положения в парах</w:t>
      </w:r>
      <w:r w:rsidR="009046FD">
        <w:rPr>
          <w:sz w:val="28"/>
          <w:szCs w:val="28"/>
        </w:rPr>
        <w:t xml:space="preserve"> и т. </w:t>
      </w:r>
      <w:r w:rsidR="00FD303D" w:rsidRPr="00C6295C">
        <w:rPr>
          <w:sz w:val="28"/>
          <w:szCs w:val="28"/>
        </w:rPr>
        <w:t>д.)</w:t>
      </w:r>
      <w:r w:rsidR="001B0294">
        <w:rPr>
          <w:sz w:val="28"/>
          <w:szCs w:val="28"/>
        </w:rPr>
        <w:t xml:space="preserve">; </w:t>
      </w:r>
      <w:r w:rsidR="001B0294" w:rsidRPr="001B0294">
        <w:rPr>
          <w:sz w:val="28"/>
          <w:szCs w:val="28"/>
        </w:rPr>
        <w:t>ход</w:t>
      </w:r>
      <w:r w:rsidR="001B0294">
        <w:rPr>
          <w:sz w:val="28"/>
          <w:szCs w:val="28"/>
        </w:rPr>
        <w:t>ьба</w:t>
      </w:r>
      <w:r w:rsidR="001B0294" w:rsidRPr="001B0294">
        <w:rPr>
          <w:sz w:val="28"/>
          <w:szCs w:val="28"/>
        </w:rPr>
        <w:t xml:space="preserve"> </w:t>
      </w:r>
      <w:r w:rsidR="002C3882" w:rsidRPr="002C3882">
        <w:rPr>
          <w:sz w:val="28"/>
          <w:szCs w:val="28"/>
        </w:rPr>
        <w:t>в шеренге (вперед, назад)</w:t>
      </w:r>
      <w:r w:rsidR="002C3882">
        <w:rPr>
          <w:sz w:val="28"/>
          <w:szCs w:val="28"/>
        </w:rPr>
        <w:t>,</w:t>
      </w:r>
      <w:r w:rsidR="002C3882" w:rsidRPr="002C3882">
        <w:rPr>
          <w:sz w:val="28"/>
          <w:szCs w:val="28"/>
        </w:rPr>
        <w:t xml:space="preserve"> </w:t>
      </w:r>
      <w:r w:rsidR="001B0294" w:rsidRPr="001B0294">
        <w:rPr>
          <w:sz w:val="28"/>
          <w:szCs w:val="28"/>
        </w:rPr>
        <w:t>по кругу, в заданном направлении, разными видами шага</w:t>
      </w:r>
      <w:r w:rsidR="009046FD">
        <w:rPr>
          <w:sz w:val="28"/>
          <w:szCs w:val="28"/>
        </w:rPr>
        <w:t xml:space="preserve">; </w:t>
      </w:r>
      <w:r w:rsidR="009046FD" w:rsidRPr="009046FD">
        <w:rPr>
          <w:sz w:val="28"/>
          <w:szCs w:val="28"/>
        </w:rPr>
        <w:t>повор</w:t>
      </w:r>
      <w:r w:rsidR="009046FD">
        <w:rPr>
          <w:sz w:val="28"/>
          <w:szCs w:val="28"/>
        </w:rPr>
        <w:t>оты</w:t>
      </w:r>
      <w:r>
        <w:rPr>
          <w:sz w:val="28"/>
          <w:szCs w:val="28"/>
        </w:rPr>
        <w:t>;</w:t>
      </w:r>
    </w:p>
    <w:p w:rsidR="008D1B93" w:rsidRPr="00010D18" w:rsidRDefault="00F35122" w:rsidP="008D1B93">
      <w:pPr>
        <w:pStyle w:val="a5"/>
        <w:spacing w:before="0" w:after="0"/>
        <w:ind w:firstLine="720"/>
        <w:jc w:val="both"/>
        <w:rPr>
          <w:sz w:val="28"/>
          <w:szCs w:val="28"/>
        </w:rPr>
      </w:pPr>
      <w:r>
        <w:rPr>
          <w:b/>
          <w:sz w:val="28"/>
          <w:szCs w:val="28"/>
        </w:rPr>
        <w:t>р</w:t>
      </w:r>
      <w:r w:rsidR="008D1B93" w:rsidRPr="007D3B55">
        <w:rPr>
          <w:b/>
          <w:sz w:val="28"/>
          <w:szCs w:val="28"/>
        </w:rPr>
        <w:t>итмико-гимнастические упражнения</w:t>
      </w:r>
      <w:r w:rsidR="00E811AC">
        <w:rPr>
          <w:b/>
          <w:sz w:val="28"/>
          <w:szCs w:val="28"/>
        </w:rPr>
        <w:t>:</w:t>
      </w:r>
      <w:r w:rsidR="008D1B93">
        <w:rPr>
          <w:sz w:val="28"/>
          <w:szCs w:val="28"/>
        </w:rPr>
        <w:t xml:space="preserve"> </w:t>
      </w:r>
      <w:proofErr w:type="spellStart"/>
      <w:r w:rsidR="008D1B93" w:rsidRPr="00010D18">
        <w:rPr>
          <w:kern w:val="2"/>
          <w:sz w:val="28"/>
          <w:szCs w:val="28"/>
        </w:rPr>
        <w:t>о</w:t>
      </w:r>
      <w:r w:rsidR="008D1B93" w:rsidRPr="00010D18">
        <w:rPr>
          <w:iCs/>
          <w:sz w:val="28"/>
          <w:szCs w:val="28"/>
        </w:rPr>
        <w:t>бщеразвивающие</w:t>
      </w:r>
      <w:proofErr w:type="spellEnd"/>
      <w:r w:rsidR="008D1B93" w:rsidRPr="00010D18">
        <w:rPr>
          <w:iCs/>
          <w:sz w:val="28"/>
          <w:szCs w:val="28"/>
        </w:rPr>
        <w:t xml:space="preserve"> упражнения</w:t>
      </w:r>
      <w:r w:rsidR="008D1B93">
        <w:rPr>
          <w:iCs/>
          <w:sz w:val="28"/>
          <w:szCs w:val="28"/>
        </w:rPr>
        <w:t xml:space="preserve">, </w:t>
      </w:r>
      <w:r w:rsidR="008D1B93" w:rsidRPr="00010D18">
        <w:rPr>
          <w:iCs/>
          <w:sz w:val="28"/>
          <w:szCs w:val="28"/>
        </w:rPr>
        <w:t>упражнения на координацию движений</w:t>
      </w:r>
      <w:r w:rsidR="008D1B93">
        <w:rPr>
          <w:iCs/>
          <w:sz w:val="28"/>
          <w:szCs w:val="28"/>
        </w:rPr>
        <w:t xml:space="preserve">, </w:t>
      </w:r>
      <w:r w:rsidR="008D1B93" w:rsidRPr="00010D18">
        <w:rPr>
          <w:iCs/>
          <w:sz w:val="28"/>
          <w:szCs w:val="28"/>
        </w:rPr>
        <w:t>упражнение на расслабление мышц</w:t>
      </w:r>
      <w:r w:rsidR="008D1B93" w:rsidRPr="00010D18">
        <w:rPr>
          <w:sz w:val="28"/>
          <w:szCs w:val="28"/>
        </w:rPr>
        <w:t xml:space="preserve">; </w:t>
      </w:r>
    </w:p>
    <w:p w:rsidR="008D1B93" w:rsidRPr="00605948" w:rsidRDefault="008D1B93" w:rsidP="008D1B93">
      <w:pPr>
        <w:pStyle w:val="a5"/>
        <w:spacing w:before="0" w:after="0"/>
        <w:ind w:firstLine="720"/>
        <w:jc w:val="both"/>
        <w:rPr>
          <w:sz w:val="28"/>
          <w:szCs w:val="28"/>
        </w:rPr>
      </w:pPr>
      <w:r w:rsidRPr="007D3B55">
        <w:rPr>
          <w:b/>
          <w:sz w:val="28"/>
          <w:szCs w:val="28"/>
        </w:rPr>
        <w:t>упражнения с детскими музыкальными инструментами</w:t>
      </w:r>
      <w:r w:rsidR="00353884">
        <w:rPr>
          <w:b/>
          <w:sz w:val="28"/>
          <w:szCs w:val="28"/>
        </w:rPr>
        <w:t xml:space="preserve">: </w:t>
      </w:r>
      <w:r w:rsidR="00000B1A" w:rsidRPr="00605948">
        <w:rPr>
          <w:sz w:val="28"/>
          <w:szCs w:val="28"/>
        </w:rPr>
        <w:t>игра на элементарных музыкальных инструментах (</w:t>
      </w:r>
      <w:r w:rsidR="00CF55C5">
        <w:rPr>
          <w:sz w:val="28"/>
          <w:szCs w:val="28"/>
        </w:rPr>
        <w:t>погремушка, металлофон</w:t>
      </w:r>
      <w:r w:rsidR="00000B1A" w:rsidRPr="00605948">
        <w:rPr>
          <w:sz w:val="28"/>
          <w:szCs w:val="28"/>
        </w:rPr>
        <w:t>, буб</w:t>
      </w:r>
      <w:r w:rsidR="00CF55C5">
        <w:rPr>
          <w:sz w:val="28"/>
          <w:szCs w:val="28"/>
        </w:rPr>
        <w:t>ен</w:t>
      </w:r>
      <w:r w:rsidR="00000B1A" w:rsidRPr="00605948">
        <w:rPr>
          <w:sz w:val="28"/>
          <w:szCs w:val="28"/>
        </w:rPr>
        <w:t>, ксилофон, барабан, румба, маракас, треугольник, тарелк</w:t>
      </w:r>
      <w:r w:rsidR="00CF55C5">
        <w:rPr>
          <w:sz w:val="28"/>
          <w:szCs w:val="28"/>
        </w:rPr>
        <w:t>и</w:t>
      </w:r>
      <w:r w:rsidR="00000B1A" w:rsidRPr="00605948">
        <w:rPr>
          <w:sz w:val="28"/>
          <w:szCs w:val="28"/>
        </w:rPr>
        <w:t xml:space="preserve"> и др.)</w:t>
      </w:r>
      <w:r w:rsidRPr="00605948">
        <w:rPr>
          <w:sz w:val="28"/>
          <w:szCs w:val="28"/>
        </w:rPr>
        <w:t xml:space="preserve">; </w:t>
      </w:r>
    </w:p>
    <w:p w:rsidR="00502CE5" w:rsidRPr="00502CE5" w:rsidRDefault="008D1B93" w:rsidP="00502CE5">
      <w:pPr>
        <w:pStyle w:val="a5"/>
        <w:spacing w:after="0"/>
        <w:ind w:firstLine="720"/>
        <w:jc w:val="both"/>
        <w:rPr>
          <w:sz w:val="28"/>
          <w:szCs w:val="28"/>
        </w:rPr>
      </w:pPr>
      <w:r w:rsidRPr="007D3B55">
        <w:rPr>
          <w:b/>
          <w:sz w:val="28"/>
          <w:szCs w:val="28"/>
        </w:rPr>
        <w:t>игры под музыку</w:t>
      </w:r>
      <w:r w:rsidR="00870C99">
        <w:rPr>
          <w:b/>
          <w:sz w:val="28"/>
          <w:szCs w:val="28"/>
        </w:rPr>
        <w:t xml:space="preserve">: </w:t>
      </w:r>
      <w:r w:rsidR="00502CE5" w:rsidRPr="00502CE5">
        <w:rPr>
          <w:sz w:val="28"/>
          <w:szCs w:val="28"/>
        </w:rPr>
        <w:t>музыкальны</w:t>
      </w:r>
      <w:r w:rsidR="00502CE5">
        <w:rPr>
          <w:sz w:val="28"/>
          <w:szCs w:val="28"/>
        </w:rPr>
        <w:t>е</w:t>
      </w:r>
      <w:r w:rsidR="00502CE5" w:rsidRPr="00502CE5">
        <w:rPr>
          <w:sz w:val="28"/>
          <w:szCs w:val="28"/>
        </w:rPr>
        <w:t xml:space="preserve"> игр</w:t>
      </w:r>
      <w:r w:rsidR="00502CE5">
        <w:rPr>
          <w:sz w:val="28"/>
          <w:szCs w:val="28"/>
        </w:rPr>
        <w:t>ы</w:t>
      </w:r>
      <w:r w:rsidR="00502CE5" w:rsidRPr="00502CE5">
        <w:rPr>
          <w:sz w:val="28"/>
          <w:szCs w:val="28"/>
        </w:rPr>
        <w:t xml:space="preserve"> и игровы</w:t>
      </w:r>
      <w:r w:rsidR="00502CE5">
        <w:rPr>
          <w:sz w:val="28"/>
          <w:szCs w:val="28"/>
        </w:rPr>
        <w:t>е</w:t>
      </w:r>
      <w:r w:rsidR="00502CE5" w:rsidRPr="00502CE5">
        <w:rPr>
          <w:sz w:val="28"/>
          <w:szCs w:val="28"/>
        </w:rPr>
        <w:t xml:space="preserve"> ситуаци</w:t>
      </w:r>
      <w:r w:rsidR="00502CE5">
        <w:rPr>
          <w:sz w:val="28"/>
          <w:szCs w:val="28"/>
        </w:rPr>
        <w:t>и</w:t>
      </w:r>
      <w:r w:rsidR="00502CE5" w:rsidRPr="00502CE5">
        <w:t xml:space="preserve"> </w:t>
      </w:r>
      <w:r w:rsidR="00502CE5" w:rsidRPr="00502CE5">
        <w:rPr>
          <w:sz w:val="28"/>
          <w:szCs w:val="28"/>
        </w:rPr>
        <w:t>с музыкально-двигательными заданиями с элементами занимательности, соревнования (кто скорее, кто лучше, кто более</w:t>
      </w:r>
      <w:r w:rsidR="00502CE5">
        <w:rPr>
          <w:sz w:val="28"/>
          <w:szCs w:val="28"/>
        </w:rPr>
        <w:t xml:space="preserve"> и т.д.</w:t>
      </w:r>
      <w:r w:rsidR="00502CE5" w:rsidRPr="00502CE5">
        <w:rPr>
          <w:sz w:val="28"/>
          <w:szCs w:val="28"/>
        </w:rPr>
        <w:t>)</w:t>
      </w:r>
      <w:r w:rsidR="002F5529">
        <w:rPr>
          <w:sz w:val="28"/>
          <w:szCs w:val="28"/>
        </w:rPr>
        <w:t>,игры по ориентировке в пространстве</w:t>
      </w:r>
      <w:r w:rsidR="00502CE5" w:rsidRPr="00502CE5">
        <w:rPr>
          <w:sz w:val="28"/>
          <w:szCs w:val="28"/>
        </w:rPr>
        <w:t>;</w:t>
      </w:r>
    </w:p>
    <w:p w:rsidR="008D1B93" w:rsidRPr="00E27061" w:rsidRDefault="008D1B93" w:rsidP="008D1B93">
      <w:pPr>
        <w:pStyle w:val="a5"/>
        <w:spacing w:before="0" w:after="0"/>
        <w:ind w:firstLine="720"/>
        <w:jc w:val="both"/>
        <w:rPr>
          <w:sz w:val="28"/>
          <w:szCs w:val="28"/>
        </w:rPr>
      </w:pPr>
      <w:r w:rsidRPr="007D3B55">
        <w:rPr>
          <w:b/>
          <w:sz w:val="28"/>
          <w:szCs w:val="28"/>
        </w:rPr>
        <w:t>танцевальные упражнения</w:t>
      </w:r>
      <w:r w:rsidR="007D3B55">
        <w:rPr>
          <w:sz w:val="28"/>
          <w:szCs w:val="28"/>
        </w:rPr>
        <w:t xml:space="preserve">: </w:t>
      </w:r>
      <w:r w:rsidR="00C302BE">
        <w:rPr>
          <w:sz w:val="28"/>
          <w:szCs w:val="28"/>
        </w:rPr>
        <w:t xml:space="preserve">выполнение под музыку </w:t>
      </w:r>
      <w:r w:rsidR="00C302BE" w:rsidRPr="00C6295C">
        <w:rPr>
          <w:sz w:val="28"/>
          <w:szCs w:val="28"/>
        </w:rPr>
        <w:t>элемент</w:t>
      </w:r>
      <w:r w:rsidR="00C302BE">
        <w:rPr>
          <w:sz w:val="28"/>
          <w:szCs w:val="28"/>
        </w:rPr>
        <w:t>ов</w:t>
      </w:r>
      <w:r w:rsidR="00C302BE" w:rsidRPr="00C6295C">
        <w:rPr>
          <w:sz w:val="28"/>
          <w:szCs w:val="28"/>
        </w:rPr>
        <w:t xml:space="preserve"> танца и пляски, несложны</w:t>
      </w:r>
      <w:r w:rsidR="00C302BE">
        <w:rPr>
          <w:sz w:val="28"/>
          <w:szCs w:val="28"/>
        </w:rPr>
        <w:t>х</w:t>
      </w:r>
      <w:r w:rsidR="00C302BE" w:rsidRPr="00C6295C">
        <w:rPr>
          <w:sz w:val="28"/>
          <w:szCs w:val="28"/>
        </w:rPr>
        <w:t xml:space="preserve"> композици</w:t>
      </w:r>
      <w:r w:rsidR="00C302BE">
        <w:rPr>
          <w:sz w:val="28"/>
          <w:szCs w:val="28"/>
        </w:rPr>
        <w:t>й</w:t>
      </w:r>
      <w:r w:rsidR="00C302BE" w:rsidRPr="00C6295C">
        <w:rPr>
          <w:sz w:val="28"/>
          <w:szCs w:val="28"/>
        </w:rPr>
        <w:t xml:space="preserve"> народных, бальных и современных танцев</w:t>
      </w:r>
      <w:r w:rsidR="00353884">
        <w:rPr>
          <w:sz w:val="28"/>
          <w:szCs w:val="28"/>
        </w:rPr>
        <w:t>;</w:t>
      </w:r>
    </w:p>
    <w:p w:rsidR="008D1B93" w:rsidRPr="00353884" w:rsidRDefault="00000B1A" w:rsidP="006D5583">
      <w:pPr>
        <w:pStyle w:val="a7"/>
        <w:spacing w:line="360" w:lineRule="auto"/>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д</w:t>
      </w:r>
      <w:r w:rsidR="00353884" w:rsidRPr="00353884">
        <w:rPr>
          <w:rFonts w:ascii="Times New Roman" w:hAnsi="Times New Roman" w:cs="Times New Roman"/>
          <w:b/>
          <w:color w:val="auto"/>
          <w:sz w:val="28"/>
          <w:szCs w:val="28"/>
        </w:rPr>
        <w:t>екламация песен под музыку</w:t>
      </w:r>
      <w:r w:rsidR="00353884">
        <w:rPr>
          <w:rFonts w:ascii="Times New Roman" w:hAnsi="Times New Roman" w:cs="Times New Roman"/>
          <w:b/>
          <w:color w:val="auto"/>
          <w:sz w:val="28"/>
          <w:szCs w:val="28"/>
        </w:rPr>
        <w:t xml:space="preserve">: </w:t>
      </w:r>
      <w:r w:rsidR="00353884" w:rsidRPr="00353884">
        <w:rPr>
          <w:rFonts w:ascii="Times New Roman" w:hAnsi="Times New Roman" w:cs="Times New Roman"/>
          <w:color w:val="auto"/>
          <w:sz w:val="28"/>
          <w:szCs w:val="28"/>
        </w:rPr>
        <w:t>в</w:t>
      </w:r>
      <w:r w:rsidR="00353884" w:rsidRPr="00C6295C">
        <w:rPr>
          <w:rFonts w:ascii="Times New Roman" w:hAnsi="Times New Roman" w:cs="Times New Roman"/>
          <w:color w:val="auto"/>
          <w:sz w:val="28"/>
          <w:szCs w:val="28"/>
        </w:rPr>
        <w:t>ыразительн</w:t>
      </w:r>
      <w:r w:rsidR="00353884">
        <w:rPr>
          <w:rFonts w:ascii="Times New Roman" w:hAnsi="Times New Roman" w:cs="Times New Roman"/>
          <w:color w:val="auto"/>
          <w:sz w:val="28"/>
          <w:szCs w:val="28"/>
        </w:rPr>
        <w:t>ая</w:t>
      </w:r>
      <w:r w:rsidR="00353884" w:rsidRPr="00C6295C">
        <w:rPr>
          <w:rFonts w:ascii="Times New Roman" w:hAnsi="Times New Roman" w:cs="Times New Roman"/>
          <w:color w:val="auto"/>
          <w:sz w:val="28"/>
          <w:szCs w:val="28"/>
        </w:rPr>
        <w:t xml:space="preserve"> декламаци</w:t>
      </w:r>
      <w:r w:rsidR="00353884">
        <w:rPr>
          <w:rFonts w:ascii="Times New Roman" w:hAnsi="Times New Roman" w:cs="Times New Roman"/>
          <w:color w:val="auto"/>
          <w:sz w:val="28"/>
          <w:szCs w:val="28"/>
        </w:rPr>
        <w:t>я</w:t>
      </w:r>
      <w:r w:rsidR="00353884" w:rsidRPr="00C6295C">
        <w:rPr>
          <w:rFonts w:ascii="Times New Roman" w:hAnsi="Times New Roman" w:cs="Times New Roman"/>
          <w:color w:val="auto"/>
          <w:sz w:val="28"/>
          <w:szCs w:val="28"/>
        </w:rPr>
        <w:t xml:space="preserve"> песен </w:t>
      </w:r>
      <w:r w:rsidR="00FD303D">
        <w:rPr>
          <w:rFonts w:ascii="Times New Roman" w:hAnsi="Times New Roman" w:cs="Times New Roman"/>
          <w:color w:val="auto"/>
          <w:sz w:val="28"/>
          <w:szCs w:val="28"/>
        </w:rPr>
        <w:t xml:space="preserve"> </w:t>
      </w:r>
      <w:r w:rsidR="00353884" w:rsidRPr="00C6295C">
        <w:rPr>
          <w:rFonts w:ascii="Times New Roman" w:hAnsi="Times New Roman" w:cs="Times New Roman"/>
          <w:color w:val="auto"/>
          <w:sz w:val="28"/>
          <w:szCs w:val="28"/>
        </w:rPr>
        <w:t>под музыкальн</w:t>
      </w:r>
      <w:r w:rsidR="00353884">
        <w:rPr>
          <w:rFonts w:ascii="Times New Roman" w:hAnsi="Times New Roman" w:cs="Times New Roman"/>
          <w:color w:val="auto"/>
          <w:sz w:val="28"/>
          <w:szCs w:val="28"/>
        </w:rPr>
        <w:t>ое</w:t>
      </w:r>
      <w:r w:rsidR="00353884" w:rsidRPr="00C6295C">
        <w:rPr>
          <w:rFonts w:ascii="Times New Roman" w:hAnsi="Times New Roman" w:cs="Times New Roman"/>
          <w:color w:val="auto"/>
          <w:sz w:val="28"/>
          <w:szCs w:val="28"/>
        </w:rPr>
        <w:t xml:space="preserve"> сопровождение и управление </w:t>
      </w:r>
      <w:r w:rsidR="00353884">
        <w:rPr>
          <w:rFonts w:ascii="Times New Roman" w:hAnsi="Times New Roman" w:cs="Times New Roman"/>
          <w:color w:val="auto"/>
          <w:sz w:val="28"/>
          <w:szCs w:val="28"/>
        </w:rPr>
        <w:t>педагога</w:t>
      </w:r>
      <w:r w:rsidR="00353884" w:rsidRPr="00C6295C">
        <w:rPr>
          <w:rFonts w:ascii="Times New Roman" w:hAnsi="Times New Roman" w:cs="Times New Roman"/>
          <w:color w:val="auto"/>
          <w:sz w:val="28"/>
          <w:szCs w:val="28"/>
        </w:rPr>
        <w:t>, воспроизведени</w:t>
      </w:r>
      <w:r w:rsidR="00353884">
        <w:rPr>
          <w:rFonts w:ascii="Times New Roman" w:hAnsi="Times New Roman" w:cs="Times New Roman"/>
          <w:color w:val="auto"/>
          <w:sz w:val="28"/>
          <w:szCs w:val="28"/>
        </w:rPr>
        <w:t>е</w:t>
      </w:r>
      <w:r w:rsidR="00353884" w:rsidRPr="00C6295C">
        <w:rPr>
          <w:rFonts w:ascii="Times New Roman" w:hAnsi="Times New Roman" w:cs="Times New Roman"/>
          <w:color w:val="auto"/>
          <w:sz w:val="28"/>
          <w:szCs w:val="28"/>
        </w:rPr>
        <w:t xml:space="preserve"> ритмического рисунка мелодии, ее темпа, динамических оттенков, характера </w:t>
      </w:r>
      <w:proofErr w:type="spellStart"/>
      <w:r w:rsidR="00353884" w:rsidRPr="00C6295C">
        <w:rPr>
          <w:rFonts w:ascii="Times New Roman" w:hAnsi="Times New Roman" w:cs="Times New Roman"/>
          <w:color w:val="auto"/>
          <w:sz w:val="28"/>
          <w:szCs w:val="28"/>
        </w:rPr>
        <w:t>звуковедения</w:t>
      </w:r>
      <w:proofErr w:type="spellEnd"/>
      <w:r w:rsidR="00353884" w:rsidRPr="00C6295C">
        <w:rPr>
          <w:rFonts w:ascii="Times New Roman" w:hAnsi="Times New Roman" w:cs="Times New Roman"/>
          <w:color w:val="auto"/>
          <w:sz w:val="28"/>
          <w:szCs w:val="28"/>
        </w:rPr>
        <w:t xml:space="preserve"> (плавно, отрывисто), соответствующей манере исполнения (легко, более твердо и др.)</w:t>
      </w:r>
      <w:r w:rsidR="00F35122">
        <w:rPr>
          <w:rFonts w:ascii="Times New Roman" w:hAnsi="Times New Roman" w:cs="Times New Roman"/>
          <w:color w:val="auto"/>
          <w:sz w:val="28"/>
          <w:szCs w:val="28"/>
        </w:rPr>
        <w:t>.</w:t>
      </w:r>
    </w:p>
    <w:p w:rsidR="00C66184" w:rsidRPr="008C678B" w:rsidRDefault="00C66184" w:rsidP="00C66184">
      <w:pPr>
        <w:pStyle w:val="af2"/>
        <w:shd w:val="clear" w:color="auto" w:fill="FFFFFF"/>
        <w:ind w:left="0" w:firstLine="709"/>
        <w:jc w:val="both"/>
        <w:rPr>
          <w:caps w:val="0"/>
          <w:sz w:val="28"/>
          <w:szCs w:val="28"/>
        </w:rPr>
      </w:pPr>
      <w:r w:rsidRPr="008C678B">
        <w:rPr>
          <w:caps w:val="0"/>
          <w:sz w:val="28"/>
          <w:szCs w:val="28"/>
        </w:rPr>
        <w:t xml:space="preserve">Содержание </w:t>
      </w:r>
      <w:r w:rsidR="00F35122">
        <w:rPr>
          <w:caps w:val="0"/>
          <w:sz w:val="28"/>
          <w:szCs w:val="28"/>
        </w:rPr>
        <w:t>коррекционно-развивающей</w:t>
      </w:r>
      <w:r w:rsidR="00F35122" w:rsidRPr="008C678B">
        <w:rPr>
          <w:caps w:val="0"/>
          <w:sz w:val="28"/>
          <w:szCs w:val="28"/>
        </w:rPr>
        <w:t xml:space="preserve"> </w:t>
      </w:r>
      <w:r w:rsidRPr="008C678B">
        <w:rPr>
          <w:caps w:val="0"/>
          <w:sz w:val="28"/>
          <w:szCs w:val="28"/>
        </w:rPr>
        <w:t>области может быть дополнено Организацией самостоятельно на основании рекомендаций ПМПК, ИПР</w:t>
      </w:r>
      <w:r>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rsidR="00C66184" w:rsidRPr="008C678B" w:rsidRDefault="00C66184" w:rsidP="00C66184">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F63254"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3" w:name="_Toc415833131"/>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3"/>
    </w:p>
    <w:p w:rsidR="00AB6A10" w:rsidRDefault="00AB6A10" w:rsidP="00AB6A10">
      <w:pPr>
        <w:pStyle w:val="ad"/>
        <w:spacing w:after="0" w:line="360" w:lineRule="auto"/>
        <w:ind w:firstLine="709"/>
        <w:jc w:val="both"/>
        <w:rPr>
          <w:rFonts w:ascii="Times New Roman" w:hAnsi="Times New Roman"/>
          <w:sz w:val="28"/>
          <w:szCs w:val="28"/>
        </w:rPr>
      </w:pPr>
      <w:r w:rsidRPr="00395F2A">
        <w:rPr>
          <w:rFonts w:ascii="Times New Roman" w:hAnsi="Times New Roman"/>
          <w:sz w:val="28"/>
          <w:szCs w:val="28"/>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395F2A">
        <w:rPr>
          <w:rFonts w:ascii="Times New Roman" w:hAnsi="Times New Roman"/>
          <w:sz w:val="28"/>
          <w:szCs w:val="28"/>
        </w:rPr>
        <w:t>внеучебную</w:t>
      </w:r>
      <w:proofErr w:type="spellEnd"/>
      <w:r w:rsidRPr="00395F2A">
        <w:rPr>
          <w:rFonts w:ascii="Times New Roman" w:hAnsi="Times New Roman"/>
          <w:sz w:val="28"/>
          <w:szCs w:val="28"/>
        </w:rPr>
        <w:t>,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B6A10"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xml:space="preserve">, </w:t>
      </w:r>
      <w:r w:rsidR="00106D1D" w:rsidRPr="00F63254">
        <w:rPr>
          <w:rFonts w:ascii="Times New Roman" w:eastAsia="Times New Roman" w:hAnsi="Times New Roman" w:cs="Times New Roman"/>
          <w:color w:val="auto"/>
          <w:kern w:val="0"/>
          <w:sz w:val="28"/>
          <w:szCs w:val="28"/>
          <w:lang w:eastAsia="ru-RU"/>
        </w:rPr>
        <w:t xml:space="preserve">ФГОС НОО, </w:t>
      </w:r>
      <w:r w:rsidRPr="00F63254">
        <w:rPr>
          <w:rFonts w:ascii="Times New Roman" w:eastAsia="Times New Roman" w:hAnsi="Times New Roman" w:cs="Times New Roman"/>
          <w:color w:val="auto"/>
          <w:kern w:val="0"/>
          <w:sz w:val="28"/>
          <w:szCs w:val="28"/>
          <w:lang w:eastAsia="ru-RU"/>
        </w:rPr>
        <w:t>Концепция духовно-нравственного развития и воспитания личности гражданина России.</w:t>
      </w:r>
    </w:p>
    <w:p w:rsidR="00AB6A10" w:rsidRDefault="00AB6A10" w:rsidP="00AB6A10">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Целью</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духовно</w:t>
      </w:r>
      <w:r w:rsidRPr="00F63254">
        <w:rPr>
          <w:rFonts w:ascii="Times New Roman" w:hAnsi="Times New Roman" w:cs="Times New Roman"/>
          <w:b/>
          <w:color w:val="auto"/>
          <w:sz w:val="28"/>
          <w:szCs w:val="28"/>
        </w:rPr>
        <w:t>-</w:t>
      </w:r>
      <w:r w:rsidRPr="00F63254">
        <w:rPr>
          <w:rFonts w:ascii="Times New Roman" w:hAnsi="Times New Roman" w:cs="Times New Roman"/>
          <w:color w:val="auto"/>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Задачи духовно-нравственного развития обучающихся с ЗПР на ступени начального общего образования: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Default="009A6EAD"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F63254"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sidR="00522C48">
        <w:rPr>
          <w:rFonts w:ascii="Times New Roman" w:hAnsi="Times New Roman" w:cs="Times New Roman"/>
          <w:color w:val="auto"/>
          <w:sz w:val="28"/>
          <w:szCs w:val="28"/>
        </w:rPr>
        <w:t>г</w:t>
      </w:r>
      <w:r w:rsidR="00522C48"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rsidR="00AB6A10" w:rsidRPr="00F63254" w:rsidRDefault="00522C48"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Pr="00F63254">
        <w:rPr>
          <w:rFonts w:ascii="Times New Roman" w:hAnsi="Times New Roman" w:cs="Times New Roman"/>
          <w:color w:val="auto"/>
          <w:sz w:val="28"/>
          <w:szCs w:val="28"/>
        </w:rPr>
        <w:t xml:space="preserve"> </w:t>
      </w:r>
      <w:r w:rsidR="00AB6A10" w:rsidRPr="00F63254">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навыков сотрудничества со взрослыми и сверстниками в разных социальных ситуациях;</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формирование уважительного отношения к иному мнению, истории и культуре других народов</w:t>
      </w:r>
      <w:r w:rsidR="00AB6A10"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w:t>
      </w:r>
      <w:proofErr w:type="spellStart"/>
      <w:r w:rsidRPr="00F63254">
        <w:rPr>
          <w:rFonts w:ascii="Times New Roman" w:hAnsi="Times New Roman" w:cs="Times New Roman"/>
          <w:color w:val="auto"/>
          <w:sz w:val="28"/>
          <w:szCs w:val="28"/>
        </w:rPr>
        <w:t>гендерных</w:t>
      </w:r>
      <w:proofErr w:type="spellEnd"/>
      <w:r w:rsidRPr="00F63254">
        <w:rPr>
          <w:rFonts w:ascii="Times New Roman" w:hAnsi="Times New Roman" w:cs="Times New Roman"/>
          <w:color w:val="auto"/>
          <w:sz w:val="28"/>
          <w:szCs w:val="28"/>
        </w:rPr>
        <w:t xml:space="preserve"> семейных ролях и уважения к ним;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2736C7" w:rsidRPr="00E35BB0" w:rsidRDefault="002736C7"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AB6A10" w:rsidRPr="00F63254" w:rsidRDefault="00AB6A10" w:rsidP="00AB6A10">
      <w:pPr>
        <w:pStyle w:val="14TexstOSNOVA1012"/>
        <w:spacing w:line="360" w:lineRule="auto"/>
        <w:ind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Default="00281781" w:rsidP="00CC6FB5">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A2E03" w:rsidRDefault="00CC6FB5" w:rsidP="00CC6FB5">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B6A10" w:rsidRDefault="00AB6A10" w:rsidP="00AB6A10">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sidR="00D17279">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w:t>
      </w:r>
      <w:proofErr w:type="spellStart"/>
      <w:r w:rsidRPr="00F63254">
        <w:rPr>
          <w:rFonts w:ascii="Times New Roman" w:eastAsia="Calibri" w:hAnsi="Times New Roman" w:cs="Times New Roman"/>
          <w:sz w:val="28"/>
          <w:szCs w:val="28"/>
        </w:rPr>
        <w:t>внеучебной</w:t>
      </w:r>
      <w:proofErr w:type="spellEnd"/>
      <w:r w:rsidRPr="00F63254">
        <w:rPr>
          <w:rFonts w:ascii="Times New Roman" w:eastAsia="Calibri" w:hAnsi="Times New Roman" w:cs="Times New Roman"/>
          <w:sz w:val="28"/>
          <w:szCs w:val="28"/>
        </w:rPr>
        <w:t xml:space="preserve"> 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характере общения и сотрудничества взрослого и ребенка;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rsidR="00AB6A10" w:rsidRPr="00F63254" w:rsidRDefault="00AB6A10" w:rsidP="00AB6A10">
      <w:pPr>
        <w:spacing w:after="0" w:line="360" w:lineRule="auto"/>
        <w:ind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color w:val="auto"/>
          <w:kern w:val="2"/>
          <w:sz w:val="28"/>
          <w:szCs w:val="28"/>
        </w:rPr>
        <w:t xml:space="preserve">Программа </w:t>
      </w:r>
      <w:r w:rsidRPr="00F63254">
        <w:rPr>
          <w:rFonts w:ascii="Times New Roman" w:hAnsi="Times New Roman" w:cs="Times New Roman"/>
          <w:color w:val="auto"/>
          <w:sz w:val="28"/>
          <w:szCs w:val="28"/>
        </w:rPr>
        <w:t xml:space="preserve">духовно-нравственного развития </w:t>
      </w:r>
      <w:r w:rsidRPr="00F63254">
        <w:rPr>
          <w:rFonts w:ascii="Times New Roman" w:hAnsi="Times New Roman" w:cs="Times New Roman"/>
          <w:color w:val="auto"/>
          <w:kern w:val="2"/>
          <w:sz w:val="28"/>
          <w:szCs w:val="28"/>
        </w:rPr>
        <w:t>должна</w:t>
      </w:r>
      <w:r w:rsidRPr="00F63254">
        <w:rPr>
          <w:rFonts w:ascii="Times New Roman" w:hAnsi="Times New Roman" w:cs="Times New Roman"/>
          <w:kern w:val="2"/>
          <w:sz w:val="28"/>
          <w:szCs w:val="28"/>
        </w:rPr>
        <w:t xml:space="preserve"> включать </w:t>
      </w:r>
      <w:r w:rsidRPr="00F63254">
        <w:rPr>
          <w:rFonts w:ascii="Times New Roman" w:hAnsi="Times New Roman" w:cs="Times New Roman"/>
          <w:color w:val="auto"/>
          <w:kern w:val="2"/>
          <w:sz w:val="28"/>
          <w:szCs w:val="28"/>
        </w:rPr>
        <w:t>описание: цели и задач, основных направлений</w:t>
      </w:r>
      <w:r w:rsidRPr="00F63254">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ЗПР</w:t>
      </w:r>
      <w:r w:rsidRPr="00F63254">
        <w:rPr>
          <w:rFonts w:ascii="Times New Roman" w:hAnsi="Times New Roman" w:cs="Times New Roman"/>
          <w:kern w:val="2"/>
          <w:sz w:val="28"/>
          <w:szCs w:val="28"/>
        </w:rPr>
        <w:t xml:space="preserve">), формы организации работы. </w:t>
      </w:r>
    </w:p>
    <w:p w:rsidR="00AB6A10" w:rsidRPr="00F63254" w:rsidRDefault="00AB6A10" w:rsidP="00AB6A10">
      <w:pPr>
        <w:pStyle w:val="14TexstOSNOVA1012"/>
        <w:spacing w:line="360" w:lineRule="auto"/>
        <w:ind w:firstLine="709"/>
        <w:rPr>
          <w:rFonts w:ascii="Times New Roman" w:hAnsi="Times New Roman" w:cs="Times New Roman"/>
          <w:color w:val="auto"/>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w:t>
      </w:r>
      <w:r>
        <w:rPr>
          <w:rFonts w:ascii="Times New Roman" w:hAnsi="Times New Roman" w:cs="Times New Roman"/>
          <w:color w:val="auto"/>
          <w:spacing w:val="2"/>
          <w:sz w:val="28"/>
          <w:szCs w:val="28"/>
        </w:rPr>
        <w:t>О</w:t>
      </w:r>
      <w:r w:rsidRPr="00D6465D">
        <w:rPr>
          <w:rFonts w:ascii="Times New Roman" w:hAnsi="Times New Roman" w:cs="Times New Roman"/>
          <w:color w:val="auto"/>
          <w:spacing w:val="2"/>
          <w:sz w:val="28"/>
          <w:szCs w:val="28"/>
        </w:rPr>
        <w:t xml:space="preserve">рганизацией на основе </w:t>
      </w:r>
      <w:proofErr w:type="spellStart"/>
      <w:r w:rsidR="00E80E2B">
        <w:rPr>
          <w:rFonts w:ascii="Times New Roman" w:hAnsi="Times New Roman" w:cs="Times New Roman"/>
          <w:color w:val="auto"/>
          <w:spacing w:val="2"/>
          <w:sz w:val="28"/>
          <w:szCs w:val="28"/>
        </w:rPr>
        <w:t>ПрАООП</w:t>
      </w:r>
      <w:proofErr w:type="spellEnd"/>
      <w:r w:rsidR="00E80E2B">
        <w:rPr>
          <w:rFonts w:ascii="Times New Roman" w:hAnsi="Times New Roman" w:cs="Times New Roman"/>
          <w:color w:val="auto"/>
          <w:spacing w:val="2"/>
          <w:sz w:val="28"/>
          <w:szCs w:val="28"/>
        </w:rPr>
        <w:t xml:space="preserve"> НОО обучающихся с ЗПР</w:t>
      </w:r>
      <w:r w:rsidR="00E82721">
        <w:rPr>
          <w:rFonts w:ascii="Times New Roman" w:hAnsi="Times New Roman" w:cs="Times New Roman"/>
          <w:sz w:val="28"/>
          <w:szCs w:val="28"/>
        </w:rPr>
        <w:t xml:space="preserve">, </w:t>
      </w:r>
      <w:proofErr w:type="spellStart"/>
      <w:r w:rsidR="00E82721">
        <w:rPr>
          <w:rFonts w:ascii="Times New Roman" w:hAnsi="Times New Roman" w:cs="Times New Roman"/>
          <w:sz w:val="28"/>
          <w:szCs w:val="28"/>
        </w:rPr>
        <w:t>ПрООП</w:t>
      </w:r>
      <w:proofErr w:type="spellEnd"/>
      <w:r w:rsidR="00E82721">
        <w:rPr>
          <w:rFonts w:ascii="Times New Roman" w:hAnsi="Times New Roman" w:cs="Times New Roman"/>
          <w:sz w:val="28"/>
          <w:szCs w:val="28"/>
        </w:rPr>
        <w:t xml:space="preserve"> НОО</w:t>
      </w:r>
      <w:r w:rsidR="00E82721">
        <w:rPr>
          <w:rStyle w:val="a4"/>
          <w:rFonts w:ascii="Times New Roman" w:hAnsi="Times New Roman" w:cs="Times New Roman"/>
          <w:sz w:val="28"/>
          <w:szCs w:val="28"/>
        </w:rPr>
        <w:footnoteReference w:id="21"/>
      </w:r>
      <w:r w:rsidR="00E82721" w:rsidRPr="00D6465D">
        <w:rPr>
          <w:rFonts w:ascii="Times New Roman" w:hAnsi="Times New Roman" w:cs="Times New Roman"/>
          <w:color w:val="auto"/>
          <w:spacing w:val="2"/>
          <w:sz w:val="28"/>
          <w:szCs w:val="28"/>
        </w:rPr>
        <w:t>,</w:t>
      </w:r>
      <w:r w:rsidR="00E82721" w:rsidRPr="00F63254">
        <w:rPr>
          <w:rFonts w:ascii="Times New Roman" w:hAnsi="Times New Roman" w:cs="Times New Roman"/>
          <w:color w:val="auto"/>
          <w:spacing w:val="2"/>
          <w:sz w:val="28"/>
          <w:szCs w:val="28"/>
        </w:rPr>
        <w:t xml:space="preserve"> разработанной для общеобразовательной школы,</w:t>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F5026A" w:rsidRPr="00F63254" w:rsidRDefault="00B704C1" w:rsidP="00B704C1">
      <w:pPr>
        <w:pStyle w:val="14TexstOSNOVA1012"/>
        <w:spacing w:before="120" w:after="120" w:line="240" w:lineRule="auto"/>
        <w:ind w:firstLine="0"/>
        <w:jc w:val="center"/>
        <w:outlineLvl w:val="2"/>
        <w:rPr>
          <w:rFonts w:ascii="Times New Roman" w:hAnsi="Times New Roman" w:cs="Times New Roman"/>
          <w:sz w:val="28"/>
          <w:szCs w:val="28"/>
        </w:rPr>
      </w:pPr>
      <w:bookmarkStart w:id="24" w:name="_Toc415833132"/>
      <w:r>
        <w:rPr>
          <w:rFonts w:ascii="Times New Roman" w:hAnsi="Times New Roman" w:cs="Times New Roman"/>
          <w:b/>
          <w:sz w:val="28"/>
          <w:szCs w:val="28"/>
        </w:rPr>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здорового </w:t>
      </w:r>
      <w:r w:rsidR="00F5026A" w:rsidRPr="00F63254">
        <w:rPr>
          <w:rFonts w:ascii="Times New Roman" w:hAnsi="Times New Roman" w:cs="Times New Roman"/>
          <w:b/>
          <w:sz w:val="28"/>
          <w:szCs w:val="28"/>
        </w:rPr>
        <w:br/>
        <w:t>и безопасного образа жизни</w:t>
      </w:r>
      <w:bookmarkEnd w:id="24"/>
    </w:p>
    <w:p w:rsidR="00047416" w:rsidRPr="00311148" w:rsidRDefault="00047416" w:rsidP="004F7B55">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sidR="004E4357">
        <w:rPr>
          <w:rFonts w:ascii="Times New Roman" w:hAnsi="Times New Roman"/>
          <w:sz w:val="28"/>
          <w:szCs w:val="28"/>
        </w:rPr>
        <w:t>ФГОС НОО обучающихся с ОВЗ</w:t>
      </w:r>
      <w:r w:rsidRPr="00311148">
        <w:rPr>
          <w:rFonts w:ascii="Times New Roman" w:hAnsi="Times New Roman"/>
          <w:sz w:val="28"/>
          <w:szCs w:val="28"/>
        </w:rPr>
        <w:t xml:space="preserve"> —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047416" w:rsidRDefault="00047416"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разрабатывается </w:t>
      </w:r>
      <w:r w:rsidRPr="00F63254">
        <w:rPr>
          <w:rFonts w:ascii="Times New Roman" w:hAnsi="Times New Roman" w:cs="Times New Roman"/>
          <w:color w:val="000000"/>
          <w:spacing w:val="-4"/>
          <w:sz w:val="28"/>
          <w:szCs w:val="28"/>
        </w:rPr>
        <w:t xml:space="preserve">на основе </w:t>
      </w:r>
      <w:proofErr w:type="spellStart"/>
      <w:r w:rsidRPr="00F63254">
        <w:rPr>
          <w:rFonts w:ascii="Times New Roman" w:hAnsi="Times New Roman" w:cs="Times New Roman"/>
          <w:color w:val="000000"/>
          <w:spacing w:val="-4"/>
          <w:sz w:val="28"/>
          <w:szCs w:val="28"/>
        </w:rPr>
        <w:t>системно-деятельностного</w:t>
      </w:r>
      <w:proofErr w:type="spellEnd"/>
      <w:r w:rsidRPr="00F63254">
        <w:rPr>
          <w:rFonts w:ascii="Times New Roman" w:hAnsi="Times New Roman" w:cs="Times New Roman"/>
          <w:color w:val="000000"/>
          <w:spacing w:val="-4"/>
          <w:sz w:val="28"/>
          <w:szCs w:val="28"/>
        </w:rPr>
        <w:t xml:space="preserve">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Default="00047416" w:rsidP="00047416">
      <w:pPr>
        <w:pStyle w:val="14TexstOSNOVA1012"/>
        <w:spacing w:line="360" w:lineRule="auto"/>
        <w:ind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00D445C2"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sidR="00D445C2">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00D445C2"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Default="00E80E2B" w:rsidP="00E80E2B">
      <w:pPr>
        <w:pStyle w:val="ad"/>
        <w:spacing w:after="0" w:line="360" w:lineRule="auto"/>
        <w:ind w:firstLine="709"/>
        <w:jc w:val="both"/>
        <w:rPr>
          <w:rFonts w:ascii="Times New Roman" w:hAnsi="Times New Roman"/>
          <w:sz w:val="28"/>
          <w:szCs w:val="28"/>
        </w:rPr>
      </w:pPr>
      <w:r w:rsidRPr="00FF366B">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готовности обучающихся с </w:t>
      </w:r>
      <w:r>
        <w:rPr>
          <w:rFonts w:ascii="Times New Roman" w:hAnsi="Times New Roman"/>
          <w:sz w:val="28"/>
          <w:szCs w:val="28"/>
        </w:rPr>
        <w:t>ЗПР</w:t>
      </w:r>
      <w:r w:rsidRPr="00FF366B">
        <w:rPr>
          <w:rFonts w:ascii="Times New Roman" w:hAnsi="Times New Roman"/>
          <w:color w:val="auto"/>
          <w:sz w:val="28"/>
          <w:szCs w:val="28"/>
        </w:rPr>
        <w:t xml:space="preserve"> </w:t>
      </w:r>
      <w:r w:rsidRPr="00FF366B">
        <w:rPr>
          <w:rFonts w:ascii="Times New Roman" w:hAnsi="Times New Roman"/>
          <w:sz w:val="28"/>
          <w:szCs w:val="28"/>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F26F2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9D4048" w:rsidRPr="00FF366B" w:rsidRDefault="009D4048" w:rsidP="009D4048">
      <w:pPr>
        <w:pStyle w:val="ad"/>
        <w:spacing w:after="0" w:line="360" w:lineRule="auto"/>
        <w:ind w:firstLine="709"/>
        <w:jc w:val="both"/>
        <w:rPr>
          <w:rFonts w:ascii="Times New Roman" w:hAnsi="Times New Roman"/>
          <w:sz w:val="28"/>
          <w:szCs w:val="28"/>
        </w:rPr>
      </w:pPr>
      <w:r w:rsidRPr="00FF366B">
        <w:rPr>
          <w:rFonts w:ascii="Times New Roman" w:hAnsi="Times New Roman"/>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FF366B">
        <w:rPr>
          <w:rFonts w:ascii="Times New Roman" w:hAnsi="Times New Roman"/>
          <w:sz w:val="28"/>
          <w:szCs w:val="28"/>
        </w:rPr>
        <w:t>здоровьесберегающей</w:t>
      </w:r>
      <w:proofErr w:type="spellEnd"/>
      <w:r w:rsidRPr="00FF366B">
        <w:rPr>
          <w:rFonts w:ascii="Times New Roman" w:hAnsi="Times New Roman"/>
          <w:sz w:val="28"/>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F63254" w:rsidRDefault="00047416" w:rsidP="00047416">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F63254">
        <w:rPr>
          <w:rFonts w:ascii="Times New Roman" w:hAnsi="Times New Roman" w:cs="Times New Roman"/>
          <w:color w:val="auto"/>
          <w:sz w:val="28"/>
          <w:szCs w:val="28"/>
        </w:rPr>
        <w:t>здоровьесберегающего</w:t>
      </w:r>
      <w:proofErr w:type="spellEnd"/>
      <w:r w:rsidRPr="00F63254">
        <w:rPr>
          <w:rFonts w:ascii="Times New Roman" w:hAnsi="Times New Roman" w:cs="Times New Roman"/>
          <w:color w:val="auto"/>
          <w:sz w:val="28"/>
          <w:szCs w:val="28"/>
        </w:rPr>
        <w:t xml:space="preserve"> характера учебной деятельности и общения; </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установок на использование здорового питания;</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использование оптимальных двигательных режимов для обучающихся с </w:t>
      </w:r>
      <w:r>
        <w:rPr>
          <w:rFonts w:ascii="Times New Roman" w:hAnsi="Times New Roman" w:cs="Times New Roman"/>
          <w:color w:val="auto"/>
          <w:sz w:val="28"/>
          <w:szCs w:val="28"/>
        </w:rPr>
        <w:t xml:space="preserve">ЗПР с </w:t>
      </w:r>
      <w:r w:rsidRPr="00F63254">
        <w:rPr>
          <w:rFonts w:ascii="Times New Roman" w:hAnsi="Times New Roman" w:cs="Times New Roman"/>
          <w:color w:val="auto"/>
          <w:sz w:val="28"/>
          <w:szCs w:val="28"/>
        </w:rPr>
        <w:t xml:space="preserve">учетом их возрастных, психофизических особенностей, развитие потребности в занятиях физической культурой и спортом;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соблюдение </w:t>
      </w:r>
      <w:proofErr w:type="spellStart"/>
      <w:r w:rsidRPr="00F63254">
        <w:rPr>
          <w:rFonts w:ascii="Times New Roman" w:hAnsi="Times New Roman" w:cs="Times New Roman"/>
          <w:color w:val="auto"/>
          <w:sz w:val="28"/>
          <w:szCs w:val="28"/>
        </w:rPr>
        <w:t>здоровьесозидающих</w:t>
      </w:r>
      <w:proofErr w:type="spellEnd"/>
      <w:r w:rsidRPr="00F63254">
        <w:rPr>
          <w:rFonts w:ascii="Times New Roman" w:hAnsi="Times New Roman" w:cs="Times New Roman"/>
          <w:color w:val="auto"/>
          <w:sz w:val="28"/>
          <w:szCs w:val="28"/>
        </w:rPr>
        <w:t xml:space="preserve"> режимов дня;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негативного отношения к факторам риска здоровью обучающихся;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становление умений противостояния вовлечению в </w:t>
      </w:r>
      <w:proofErr w:type="spellStart"/>
      <w:r w:rsidRPr="00F63254">
        <w:rPr>
          <w:rFonts w:ascii="Times New Roman" w:hAnsi="Times New Roman" w:cs="Times New Roman"/>
          <w:color w:val="auto"/>
          <w:sz w:val="28"/>
          <w:szCs w:val="28"/>
        </w:rPr>
        <w:t>табакокурение</w:t>
      </w:r>
      <w:proofErr w:type="spellEnd"/>
      <w:r w:rsidRPr="00F63254">
        <w:rPr>
          <w:rFonts w:ascii="Times New Roman" w:hAnsi="Times New Roman" w:cs="Times New Roman"/>
          <w:color w:val="auto"/>
          <w:sz w:val="28"/>
          <w:szCs w:val="28"/>
        </w:rPr>
        <w:t>, употребление алкоголя, наркотических и сильнодействующих веществ;</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F63254">
        <w:rPr>
          <w:rFonts w:ascii="Times New Roman" w:hAnsi="Times New Roman" w:cs="Times New Roman"/>
          <w:sz w:val="28"/>
          <w:szCs w:val="28"/>
        </w:rPr>
        <w:t>:</w:t>
      </w:r>
    </w:p>
    <w:p w:rsidR="00047416" w:rsidRPr="00F63254" w:rsidRDefault="00047416" w:rsidP="00047416">
      <w:pPr>
        <w:spacing w:after="0" w:line="360" w:lineRule="auto"/>
        <w:ind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t xml:space="preserve">1. Создание </w:t>
      </w:r>
      <w:proofErr w:type="spellStart"/>
      <w:r w:rsidRPr="00F63254">
        <w:rPr>
          <w:rFonts w:ascii="Times New Roman" w:hAnsi="Times New Roman" w:cs="Times New Roman"/>
          <w:bCs/>
          <w:sz w:val="28"/>
          <w:szCs w:val="28"/>
        </w:rPr>
        <w:t>здоровьесберегающей</w:t>
      </w:r>
      <w:proofErr w:type="spellEnd"/>
      <w:r w:rsidRPr="00F63254">
        <w:rPr>
          <w:rFonts w:ascii="Times New Roman" w:hAnsi="Times New Roman" w:cs="Times New Roman"/>
          <w:bCs/>
          <w:sz w:val="28"/>
          <w:szCs w:val="28"/>
        </w:rPr>
        <w:t xml:space="preserve"> инфраструктуры образовательной организации с целью реализации необходимых условий для сбережения здоровья обучающихся с ЗПР. </w:t>
      </w:r>
    </w:p>
    <w:p w:rsidR="00047416" w:rsidRPr="00F63254" w:rsidRDefault="00047416" w:rsidP="00047416">
      <w:pPr>
        <w:spacing w:after="0" w:line="360" w:lineRule="auto"/>
        <w:ind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4. Формирование экологической культуры в процессе усвоения элементарных представлений об </w:t>
      </w:r>
      <w:proofErr w:type="spellStart"/>
      <w:r w:rsidRPr="00F63254">
        <w:rPr>
          <w:rFonts w:ascii="Times New Roman" w:eastAsia="Calibri" w:hAnsi="Times New Roman" w:cs="Times New Roman"/>
          <w:color w:val="000000"/>
          <w:sz w:val="28"/>
          <w:szCs w:val="28"/>
        </w:rPr>
        <w:t>экокультурных</w:t>
      </w:r>
      <w:proofErr w:type="spellEnd"/>
      <w:r w:rsidRPr="00F63254">
        <w:rPr>
          <w:rFonts w:ascii="Times New Roman" w:eastAsia="Calibri" w:hAnsi="Times New Roman" w:cs="Times New Roman"/>
          <w:color w:val="000000"/>
          <w:sz w:val="28"/>
          <w:szCs w:val="28"/>
        </w:rPr>
        <w:t xml:space="preserve">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proofErr w:type="spellStart"/>
      <w:r w:rsidRPr="00F63254">
        <w:rPr>
          <w:rFonts w:ascii="Times New Roman" w:eastAsia="Calibri" w:hAnsi="Times New Roman" w:cs="Times New Roman"/>
          <w:color w:val="000000"/>
          <w:sz w:val="28"/>
          <w:szCs w:val="28"/>
        </w:rPr>
        <w:t>саногенетический</w:t>
      </w:r>
      <w:proofErr w:type="spellEnd"/>
      <w:r w:rsidRPr="00F63254">
        <w:rPr>
          <w:rFonts w:ascii="Times New Roman" w:eastAsia="Calibri" w:hAnsi="Times New Roman" w:cs="Times New Roman"/>
          <w:color w:val="000000"/>
          <w:sz w:val="28"/>
          <w:szCs w:val="28"/>
        </w:rPr>
        <w:t xml:space="preserve"> мониторинг и получивших рекомендации по коррекции различных параметров здоровья.</w:t>
      </w:r>
    </w:p>
    <w:p w:rsidR="009D4048" w:rsidRDefault="009D4048"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047416" w:rsidRDefault="00047416"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должна содержать: цель и задачи, планируемые результаты, основные направления работы, перечень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рганизационных форм.</w:t>
      </w:r>
    </w:p>
    <w:p w:rsidR="00047416" w:rsidRDefault="00047416" w:rsidP="00047416">
      <w:pPr>
        <w:pStyle w:val="14TexstOSNOVA1012"/>
        <w:tabs>
          <w:tab w:val="left" w:pos="-180"/>
        </w:tabs>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Программа</w:t>
      </w:r>
      <w:r w:rsidRPr="00F63254">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F63254">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w:t>
      </w:r>
      <w:proofErr w:type="spellStart"/>
      <w:r w:rsidR="00E80E2B">
        <w:rPr>
          <w:rFonts w:ascii="Times New Roman" w:hAnsi="Times New Roman" w:cs="Times New Roman"/>
          <w:color w:val="auto"/>
          <w:spacing w:val="2"/>
          <w:sz w:val="28"/>
          <w:szCs w:val="28"/>
        </w:rPr>
        <w:t>ПрАООП</w:t>
      </w:r>
      <w:proofErr w:type="spellEnd"/>
      <w:r w:rsidR="00E80E2B">
        <w:rPr>
          <w:rFonts w:ascii="Times New Roman" w:hAnsi="Times New Roman" w:cs="Times New Roman"/>
          <w:color w:val="auto"/>
          <w:spacing w:val="2"/>
          <w:sz w:val="28"/>
          <w:szCs w:val="28"/>
        </w:rPr>
        <w:t xml:space="preserve"> НОО обучающихся с ЗПР, </w:t>
      </w:r>
      <w:proofErr w:type="spellStart"/>
      <w:r>
        <w:rPr>
          <w:rFonts w:ascii="Times New Roman" w:hAnsi="Times New Roman" w:cs="Times New Roman"/>
          <w:color w:val="auto"/>
          <w:spacing w:val="2"/>
          <w:sz w:val="28"/>
          <w:szCs w:val="28"/>
        </w:rPr>
        <w:t>ПрООП</w:t>
      </w:r>
      <w:proofErr w:type="spellEnd"/>
      <w:r>
        <w:rPr>
          <w:rFonts w:ascii="Times New Roman" w:hAnsi="Times New Roman" w:cs="Times New Roman"/>
          <w:color w:val="auto"/>
          <w:spacing w:val="2"/>
          <w:sz w:val="28"/>
          <w:szCs w:val="28"/>
        </w:rPr>
        <w:t xml:space="preserve"> НОО</w:t>
      </w:r>
      <w:r>
        <w:rPr>
          <w:rStyle w:val="a4"/>
          <w:rFonts w:ascii="Times New Roman" w:hAnsi="Times New Roman" w:cs="Times New Roman"/>
          <w:color w:val="auto"/>
          <w:spacing w:val="2"/>
          <w:sz w:val="28"/>
          <w:szCs w:val="28"/>
        </w:rPr>
        <w:footnoteReference w:id="22"/>
      </w:r>
      <w:r w:rsidRPr="00F63254">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6642AC" w:rsidRPr="00F63254" w:rsidRDefault="00B704C1" w:rsidP="00C4660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5" w:name="_Toc415833133"/>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5"/>
    </w:p>
    <w:p w:rsidR="001E244A" w:rsidRPr="00311148" w:rsidRDefault="001E244A" w:rsidP="001E244A">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sidR="00E010E8">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r>
        <w:rPr>
          <w:rFonts w:ascii="Times New Roman" w:hAnsi="Times New Roman"/>
          <w:sz w:val="28"/>
          <w:szCs w:val="28"/>
        </w:rPr>
        <w:t>обучающимся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1E244A" w:rsidRPr="00065F28" w:rsidRDefault="001E244A" w:rsidP="001E244A">
      <w:pPr>
        <w:suppressAutoHyphens w:val="0"/>
        <w:spacing w:before="20" w:after="20" w:line="36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 xml:space="preserve">осуществление индивидуально-ориентированного </w:t>
      </w:r>
      <w:proofErr w:type="spellStart"/>
      <w:r w:rsidRPr="000E2691">
        <w:rPr>
          <w:rFonts w:ascii="Times New Roman" w:hAnsi="Times New Roman" w:cs="Times New Roman"/>
          <w:sz w:val="28"/>
          <w:szCs w:val="28"/>
        </w:rPr>
        <w:t>психолого-медико-педагогического</w:t>
      </w:r>
      <w:proofErr w:type="spellEnd"/>
      <w:r w:rsidRPr="000E2691">
        <w:rPr>
          <w:rFonts w:ascii="Times New Roman" w:hAnsi="Times New Roman" w:cs="Times New Roman"/>
          <w:sz w:val="28"/>
          <w:szCs w:val="28"/>
        </w:rPr>
        <w:t xml:space="preserve">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1E244A" w:rsidRPr="00F63254"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оказание помощи в освоении обучающимися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1E244A" w:rsidRPr="00E123CD" w:rsidRDefault="001E244A" w:rsidP="001E244A">
      <w:pPr>
        <w:autoSpaceDE w:val="0"/>
        <w:autoSpaceDN w:val="0"/>
        <w:adjustRightInd w:val="0"/>
        <w:spacing w:after="0" w:line="36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17E9F" w:rsidRDefault="00417E9F" w:rsidP="00417E9F">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proofErr w:type="spellStart"/>
      <w:r w:rsidRPr="00F63254">
        <w:rPr>
          <w:rFonts w:ascii="Times New Roman" w:hAnsi="Times New Roman" w:cs="Times New Roman"/>
          <w:color w:val="auto"/>
          <w:sz w:val="28"/>
          <w:szCs w:val="28"/>
        </w:rPr>
        <w:t>психолого-медико-педагогического</w:t>
      </w:r>
      <w:proofErr w:type="spellEnd"/>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5E76D0" w:rsidRDefault="005E76D0" w:rsidP="005E76D0">
      <w:pPr>
        <w:pStyle w:val="14TexstOSNOVA1012"/>
        <w:spacing w:line="360" w:lineRule="auto"/>
        <w:ind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w:t>
      </w:r>
      <w:proofErr w:type="spellStart"/>
      <w:r w:rsidRPr="00FC2E21">
        <w:rPr>
          <w:rFonts w:ascii="Times New Roman" w:hAnsi="Times New Roman" w:cs="Times New Roman"/>
          <w:color w:val="auto"/>
          <w:kern w:val="2"/>
          <w:sz w:val="28"/>
          <w:szCs w:val="28"/>
        </w:rPr>
        <w:t>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w:t>
      </w:r>
      <w:proofErr w:type="spellEnd"/>
      <w:r w:rsidRPr="00FC2E21">
        <w:rPr>
          <w:rFonts w:ascii="Times New Roman" w:hAnsi="Times New Roman" w:cs="Times New Roman"/>
          <w:color w:val="auto"/>
          <w:kern w:val="2"/>
          <w:sz w:val="28"/>
          <w:szCs w:val="28"/>
        </w:rPr>
        <w:t xml:space="preserve"> коррекции;</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обучающихся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систему комплексного </w:t>
      </w:r>
      <w:proofErr w:type="spellStart"/>
      <w:r w:rsidRPr="00F63254">
        <w:rPr>
          <w:rFonts w:ascii="Times New Roman" w:hAnsi="Times New Roman" w:cs="Times New Roman"/>
          <w:sz w:val="28"/>
          <w:szCs w:val="28"/>
        </w:rPr>
        <w:t>психолого-медико-педагогического</w:t>
      </w:r>
      <w:proofErr w:type="spellEnd"/>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w:t>
      </w:r>
      <w:proofErr w:type="spellStart"/>
      <w:r w:rsidRPr="00F63254">
        <w:rPr>
          <w:rFonts w:ascii="Times New Roman" w:hAnsi="Times New Roman" w:cs="Times New Roman"/>
          <w:sz w:val="28"/>
          <w:szCs w:val="28"/>
        </w:rPr>
        <w:t>психолого-медико-педагогическое</w:t>
      </w:r>
      <w:proofErr w:type="spellEnd"/>
      <w:r w:rsidRPr="00F63254">
        <w:rPr>
          <w:rFonts w:ascii="Times New Roman" w:hAnsi="Times New Roman" w:cs="Times New Roman"/>
          <w:sz w:val="28"/>
          <w:szCs w:val="28"/>
        </w:rPr>
        <w:t xml:space="preserve">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E244A" w:rsidRPr="003212D7"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t xml:space="preserve">специализирующихся в области </w:t>
      </w:r>
      <w:proofErr w:type="spellStart"/>
      <w:r w:rsidRPr="00F63254">
        <w:rPr>
          <w:rFonts w:ascii="Times New Roman" w:hAnsi="Times New Roman" w:cs="Times New Roman"/>
          <w:color w:val="auto"/>
          <w:sz w:val="28"/>
          <w:szCs w:val="28"/>
        </w:rPr>
        <w:t>социально-психолого-педагогической</w:t>
      </w:r>
      <w:proofErr w:type="spellEnd"/>
      <w:r w:rsidRPr="00F63254">
        <w:rPr>
          <w:rFonts w:ascii="Times New Roman" w:hAnsi="Times New Roman" w:cs="Times New Roman"/>
          <w:color w:val="auto"/>
          <w:sz w:val="28"/>
          <w:szCs w:val="28"/>
        </w:rPr>
        <w:t xml:space="preserve">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1E244A" w:rsidRPr="00F63254" w:rsidRDefault="001E244A" w:rsidP="001E244A">
      <w:pPr>
        <w:pStyle w:val="14TexstOSNOVA1012"/>
        <w:spacing w:line="360" w:lineRule="auto"/>
        <w:ind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rsidR="001E244A" w:rsidRDefault="001E244A" w:rsidP="001E244A">
      <w:pPr>
        <w:pStyle w:val="afc"/>
        <w:ind w:firstLine="709"/>
        <w:rPr>
          <w:caps w:val="0"/>
          <w:color w:val="auto"/>
          <w:kern w:val="28"/>
        </w:rPr>
      </w:pPr>
      <w:bookmarkStart w:id="26" w:name="bookmark188"/>
      <w:r w:rsidRPr="00F63254">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1E244A" w:rsidRPr="00F63254" w:rsidRDefault="001E244A" w:rsidP="001E244A">
      <w:pPr>
        <w:pStyle w:val="afc"/>
        <w:ind w:firstLine="709"/>
        <w:rPr>
          <w:i/>
          <w:caps w:val="0"/>
          <w:color w:val="auto"/>
          <w:kern w:val="28"/>
        </w:rPr>
      </w:pPr>
      <w:r w:rsidRPr="00F63254">
        <w:rPr>
          <w:i/>
          <w:caps w:val="0"/>
          <w:color w:val="auto"/>
        </w:rPr>
        <w:t xml:space="preserve">Принципы </w:t>
      </w:r>
      <w:bookmarkEnd w:id="26"/>
      <w:r w:rsidRPr="00F63254">
        <w:rPr>
          <w:i/>
          <w:caps w:val="0"/>
          <w:color w:val="auto"/>
          <w:kern w:val="28"/>
        </w:rPr>
        <w:t>коррекционной работы:</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 xml:space="preserve">Принцип </w:t>
      </w:r>
      <w:r w:rsidRPr="00F63254">
        <w:rPr>
          <w:rFonts w:ascii="Times New Roman" w:hAnsi="Times New Roman"/>
          <w:i/>
          <w:color w:val="auto"/>
          <w:sz w:val="28"/>
          <w:szCs w:val="28"/>
        </w:rPr>
        <w:t>приоритетности интересов</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обучающегося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определяет отношение работников организации, которые призваны</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оказывать каждому обучающемуся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F63254">
        <w:rPr>
          <w:rFonts w:ascii="Times New Roman" w:hAnsi="Times New Roman"/>
          <w:caps/>
          <w:color w:val="auto"/>
          <w:sz w:val="28"/>
          <w:szCs w:val="28"/>
        </w:rPr>
        <w:t xml:space="preserve"> </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непрерывности </w:t>
      </w:r>
      <w:r w:rsidRPr="00F63254">
        <w:rPr>
          <w:rStyle w:val="17"/>
          <w:i w:val="0"/>
          <w:iCs/>
          <w:caps w:val="0"/>
          <w:color w:val="auto"/>
          <w:sz w:val="28"/>
          <w:szCs w:val="28"/>
        </w:rPr>
        <w:t>обеспечивает проведение коррекционной работы на всем протяжении обучения школьник</w:t>
      </w:r>
      <w:r w:rsidR="00513222">
        <w:rPr>
          <w:rStyle w:val="17"/>
          <w:i w:val="0"/>
          <w:iCs/>
          <w:caps w:val="0"/>
          <w:color w:val="auto"/>
          <w:sz w:val="28"/>
          <w:szCs w:val="28"/>
        </w:rPr>
        <w:t>ов</w:t>
      </w:r>
      <w:r w:rsidRPr="00F63254">
        <w:rPr>
          <w:rStyle w:val="17"/>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Style w:val="17"/>
          <w:rFonts w:cs="Times New Roman"/>
          <w:iCs/>
          <w:caps w:val="0"/>
          <w:color w:val="auto"/>
          <w:sz w:val="28"/>
          <w:szCs w:val="28"/>
        </w:rPr>
        <w:t>вариативности</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159B8" w:rsidRPr="00727ED5" w:rsidRDefault="00A159B8" w:rsidP="00A159B8">
      <w:pPr>
        <w:tabs>
          <w:tab w:val="left" w:pos="-180"/>
          <w:tab w:val="left" w:pos="0"/>
        </w:tabs>
        <w:spacing w:after="0" w:line="36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Pr="00727ED5">
        <w:rPr>
          <w:rFonts w:ascii="Times New Roman" w:hAnsi="Times New Roman" w:cs="Times New Roman"/>
          <w:color w:val="auto"/>
          <w:kern w:val="28"/>
          <w:sz w:val="28"/>
          <w:szCs w:val="28"/>
        </w:rPr>
        <w:t xml:space="preserve"> </w:t>
      </w:r>
      <w:r w:rsidR="00727ED5" w:rsidRPr="00727ED5">
        <w:rPr>
          <w:rFonts w:ascii="Times New Roman" w:hAnsi="Times New Roman" w:cs="Times New Roman"/>
          <w:color w:val="auto"/>
          <w:kern w:val="28"/>
          <w:sz w:val="28"/>
          <w:szCs w:val="28"/>
        </w:rPr>
        <w:t>коррекционного воздействия предполагает необходимость</w:t>
      </w:r>
      <w:r w:rsidRPr="00727ED5">
        <w:rPr>
          <w:rFonts w:ascii="Times New Roman" w:hAnsi="Times New Roman" w:cs="Times New Roman"/>
          <w:color w:val="auto"/>
          <w:kern w:val="28"/>
          <w:sz w:val="28"/>
          <w:szCs w:val="28"/>
        </w:rPr>
        <w:t xml:space="preserve"> </w:t>
      </w:r>
      <w:r w:rsidRPr="00727ED5">
        <w:rPr>
          <w:rFonts w:ascii="Times New Roman" w:hAnsi="Times New Roman" w:cs="Times New Roman"/>
          <w:sz w:val="28"/>
          <w:szCs w:val="28"/>
        </w:rPr>
        <w:t>всесторонне</w:t>
      </w:r>
      <w:r w:rsidR="00727ED5" w:rsidRPr="00727ED5">
        <w:rPr>
          <w:rFonts w:ascii="Times New Roman" w:hAnsi="Times New Roman" w:cs="Times New Roman"/>
          <w:sz w:val="28"/>
          <w:szCs w:val="28"/>
        </w:rPr>
        <w:t>го</w:t>
      </w:r>
      <w:r w:rsidRPr="00727ED5">
        <w:rPr>
          <w:rFonts w:ascii="Times New Roman" w:hAnsi="Times New Roman" w:cs="Times New Roman"/>
          <w:sz w:val="28"/>
          <w:szCs w:val="28"/>
        </w:rPr>
        <w:t xml:space="preserve"> изучени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обучающихся и предоставлени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727ED5">
        <w:rPr>
          <w:rFonts w:ascii="Times New Roman" w:hAnsi="Times New Roman" w:cs="Times New Roman"/>
          <w:color w:val="auto"/>
          <w:kern w:val="28"/>
          <w:sz w:val="28"/>
          <w:szCs w:val="28"/>
        </w:rPr>
        <w:t xml:space="preserve"> на основе </w:t>
      </w:r>
      <w:r w:rsidR="00727ED5"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r w:rsidRPr="00727ED5">
        <w:rPr>
          <w:rFonts w:ascii="Times New Roman" w:hAnsi="Times New Roman" w:cs="Times New Roman"/>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F63254" w:rsidRDefault="001E244A" w:rsidP="001E244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Коррекционная работа с обучающимися</w:t>
      </w:r>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F366B">
        <w:rPr>
          <w:rFonts w:ascii="Times New Roman" w:hAnsi="Times New Roman" w:cs="Times New Roman"/>
          <w:color w:val="auto"/>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proofErr w:type="spellStart"/>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proofErr w:type="spellEnd"/>
      <w:r w:rsidRPr="00FF366B">
        <w:rPr>
          <w:rFonts w:ascii="Times New Roman" w:hAnsi="Times New Roman" w:cs="Times New Roman"/>
          <w:color w:val="auto"/>
          <w:kern w:val="28"/>
          <w:sz w:val="28"/>
          <w:szCs w:val="28"/>
        </w:rPr>
        <w:t xml:space="preserve"> и логопедические занятия, занятия ритмикой);</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E44E55" w:rsidRPr="00945C09" w:rsidRDefault="00E44E55" w:rsidP="00E44E55">
      <w:pPr>
        <w:spacing w:before="60" w:after="60" w:line="36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F63254" w:rsidRDefault="004555FA" w:rsidP="004555F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4555FA" w:rsidRPr="00417E9F" w:rsidRDefault="00417E9F" w:rsidP="000C5522">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004555FA" w:rsidRPr="00F63254">
        <w:rPr>
          <w:rFonts w:ascii="Times New Roman" w:hAnsi="Times New Roman" w:cs="Times New Roman"/>
          <w:i/>
          <w:sz w:val="28"/>
          <w:szCs w:val="28"/>
        </w:rPr>
        <w:t>иагностическая работа</w:t>
      </w:r>
      <w:r w:rsidR="004555FA" w:rsidRPr="00F63254">
        <w:rPr>
          <w:rFonts w:ascii="Times New Roman" w:hAnsi="Times New Roman" w:cs="Times New Roman"/>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здоровья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17E9F" w:rsidRPr="00FF366B" w:rsidRDefault="00417E9F" w:rsidP="00417E9F">
      <w:pPr>
        <w:pStyle w:val="afc"/>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17E9F" w:rsidRPr="00FF366B" w:rsidRDefault="00417E9F" w:rsidP="00417E9F">
      <w:pPr>
        <w:pStyle w:val="afc"/>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FF366B" w:rsidRDefault="00417E9F" w:rsidP="00417E9F">
      <w:pPr>
        <w:pStyle w:val="afc"/>
        <w:ind w:firstLine="720"/>
        <w:rPr>
          <w:caps w:val="0"/>
          <w:color w:val="auto"/>
        </w:rPr>
      </w:pPr>
      <w:r w:rsidRPr="00FF366B">
        <w:rPr>
          <w:caps w:val="0"/>
          <w:color w:val="auto"/>
        </w:rPr>
        <w:t>― развития эмоционально-волевой сферы и личностных особенностей обучающихся;</w:t>
      </w:r>
    </w:p>
    <w:p w:rsidR="00417E9F" w:rsidRPr="00FF366B" w:rsidRDefault="00417E9F" w:rsidP="00417E9F">
      <w:pPr>
        <w:pStyle w:val="afc"/>
        <w:ind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17E9F" w:rsidRPr="00FF366B" w:rsidRDefault="00417E9F" w:rsidP="00417E9F">
      <w:pPr>
        <w:pStyle w:val="afc"/>
        <w:ind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rsidR="004555FA" w:rsidRPr="00B14EA5" w:rsidRDefault="00417E9F"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оррекционно-развивающая работа</w:t>
      </w:r>
      <w:r w:rsidR="004555FA" w:rsidRPr="00F63254">
        <w:rPr>
          <w:rFonts w:ascii="Times New Roman" w:hAnsi="Times New Roman" w:cs="Times New Roman"/>
          <w:sz w:val="28"/>
          <w:szCs w:val="28"/>
        </w:rPr>
        <w:t xml:space="preserve"> </w:t>
      </w:r>
      <w:r w:rsidR="00B14EA5"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B14EA5">
        <w:rPr>
          <w:rFonts w:ascii="Times New Roman" w:hAnsi="Times New Roman" w:cs="Times New Roman"/>
          <w:sz w:val="28"/>
          <w:szCs w:val="28"/>
        </w:rPr>
        <w:t xml:space="preserve">. </w:t>
      </w:r>
    </w:p>
    <w:p w:rsidR="00B14EA5" w:rsidRPr="00B14EA5" w:rsidRDefault="00B14EA5" w:rsidP="00B14EA5">
      <w:pPr>
        <w:pStyle w:val="afc"/>
        <w:ind w:firstLine="720"/>
        <w:rPr>
          <w:i/>
          <w:caps w:val="0"/>
          <w:color w:val="auto"/>
        </w:rPr>
      </w:pPr>
      <w:r w:rsidRPr="00B14EA5">
        <w:rPr>
          <w:caps w:val="0"/>
          <w:color w:val="auto"/>
        </w:rPr>
        <w:t>К</w:t>
      </w:r>
      <w:r w:rsidRPr="00B14EA5">
        <w:rPr>
          <w:rStyle w:val="17"/>
          <w:i w:val="0"/>
          <w:iCs/>
          <w:color w:val="auto"/>
          <w:sz w:val="28"/>
        </w:rPr>
        <w:t>оррекционно-развивающая работа включает:</w:t>
      </w:r>
    </w:p>
    <w:p w:rsidR="00B14EA5" w:rsidRPr="00B14EA5" w:rsidRDefault="00B14EA5" w:rsidP="00B14EA5">
      <w:pPr>
        <w:pStyle w:val="afc"/>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B14EA5" w:rsidRPr="00B14EA5" w:rsidRDefault="00B14EA5" w:rsidP="00B14EA5">
      <w:pPr>
        <w:pStyle w:val="afc"/>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w:t>
      </w:r>
      <w:proofErr w:type="spellStart"/>
      <w:r w:rsidRPr="00FF366B">
        <w:rPr>
          <w:caps w:val="0"/>
          <w:color w:val="auto"/>
        </w:rPr>
        <w:t>психокоррекции</w:t>
      </w:r>
      <w:proofErr w:type="spellEnd"/>
      <w:r w:rsidRPr="00FF366B">
        <w:rPr>
          <w:caps w:val="0"/>
          <w:color w:val="auto"/>
        </w:rPr>
        <w:t xml:space="preserve">, необходимых для преодоления нарушений развития </w:t>
      </w:r>
      <w:r>
        <w:rPr>
          <w:caps w:val="0"/>
          <w:color w:val="auto"/>
        </w:rPr>
        <w:t>обучающихся;</w:t>
      </w:r>
    </w:p>
    <w:p w:rsidR="00B14EA5" w:rsidRPr="00B14EA5" w:rsidRDefault="00B14EA5" w:rsidP="00B14EA5">
      <w:pPr>
        <w:pStyle w:val="afc"/>
        <w:ind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социальное сопровождение </w:t>
      </w:r>
      <w:r>
        <w:rPr>
          <w:caps w:val="0"/>
          <w:color w:val="auto"/>
        </w:rPr>
        <w:t>обучающегося</w:t>
      </w:r>
      <w:r w:rsidRPr="00FF366B">
        <w:rPr>
          <w:caps w:val="0"/>
          <w:color w:val="auto"/>
        </w:rPr>
        <w:t xml:space="preserve"> в случае неблагоприятных условий жизни при психотравмирующих обстоятельствах.</w:t>
      </w:r>
    </w:p>
    <w:p w:rsidR="004555FA" w:rsidRDefault="00B14EA5"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3.</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онсультативная работа</w:t>
      </w:r>
      <w:r w:rsidR="004555FA"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Pr>
          <w:rFonts w:ascii="Times New Roman" w:hAnsi="Times New Roman" w:cs="Times New Roman"/>
          <w:sz w:val="28"/>
          <w:szCs w:val="28"/>
        </w:rPr>
        <w:t>обучения</w:t>
      </w:r>
      <w:r w:rsidR="004555FA" w:rsidRPr="00F63254">
        <w:rPr>
          <w:rFonts w:ascii="Times New Roman" w:hAnsi="Times New Roman" w:cs="Times New Roman"/>
          <w:sz w:val="28"/>
          <w:szCs w:val="28"/>
        </w:rPr>
        <w:t>, воспитания, коррекции, развития и социализации обучающихся с ЗПР.</w:t>
      </w:r>
    </w:p>
    <w:p w:rsidR="004809F5" w:rsidRPr="004809F5" w:rsidRDefault="004809F5" w:rsidP="004809F5">
      <w:pPr>
        <w:pStyle w:val="afc"/>
        <w:ind w:firstLine="720"/>
        <w:rPr>
          <w:rStyle w:val="17"/>
          <w:i w:val="0"/>
          <w:iCs/>
          <w:color w:val="auto"/>
          <w:sz w:val="28"/>
        </w:rPr>
      </w:pPr>
      <w:r w:rsidRPr="004809F5">
        <w:rPr>
          <w:caps w:val="0"/>
          <w:color w:val="auto"/>
        </w:rPr>
        <w:t>К</w:t>
      </w:r>
      <w:r w:rsidRPr="004809F5">
        <w:rPr>
          <w:rStyle w:val="17"/>
          <w:i w:val="0"/>
          <w:iCs/>
          <w:color w:val="auto"/>
          <w:sz w:val="28"/>
        </w:rPr>
        <w:t>онсультативная работа включает:</w:t>
      </w:r>
    </w:p>
    <w:p w:rsidR="004809F5" w:rsidRPr="00FF366B" w:rsidRDefault="004809F5" w:rsidP="004809F5">
      <w:pPr>
        <w:pStyle w:val="Default"/>
        <w:spacing w:line="360" w:lineRule="auto"/>
        <w:ind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09F5" w:rsidRPr="00FF366B" w:rsidRDefault="004809F5" w:rsidP="004809F5">
      <w:pPr>
        <w:pStyle w:val="afc"/>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proofErr w:type="spellStart"/>
      <w:r>
        <w:rPr>
          <w:caps w:val="0"/>
          <w:color w:val="auto"/>
        </w:rPr>
        <w:t>обучающимуся</w:t>
      </w:r>
      <w:proofErr w:type="spellEnd"/>
      <w:r w:rsidRPr="00FF366B">
        <w:rPr>
          <w:caps w:val="0"/>
          <w:color w:val="auto"/>
        </w:rPr>
        <w:t xml:space="preserve"> в освоении общеобразовательной программы.</w:t>
      </w:r>
    </w:p>
    <w:p w:rsidR="004555FA" w:rsidRPr="00056EBE" w:rsidRDefault="004809F5" w:rsidP="000C5522">
      <w:pPr>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004555FA" w:rsidRPr="00F63254">
        <w:rPr>
          <w:rFonts w:ascii="Times New Roman" w:hAnsi="Times New Roman" w:cs="Times New Roman"/>
          <w:i/>
          <w:sz w:val="28"/>
          <w:szCs w:val="28"/>
        </w:rPr>
        <w:t>нформационно-просветительская работа</w:t>
      </w:r>
      <w:r w:rsidR="004555FA" w:rsidRPr="00F63254">
        <w:rPr>
          <w:rFonts w:ascii="Times New Roman" w:hAnsi="Times New Roman" w:cs="Times New Roman"/>
          <w:sz w:val="28"/>
          <w:szCs w:val="28"/>
        </w:rPr>
        <w:t xml:space="preserve"> </w:t>
      </w:r>
      <w:r w:rsidR="00056EBE" w:rsidRPr="00056EBE">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056EBE" w:rsidRPr="00056EBE">
        <w:rPr>
          <w:rFonts w:ascii="Times New Roman" w:hAnsi="Times New Roman" w:cs="Times New Roman"/>
          <w:sz w:val="28"/>
          <w:szCs w:val="28"/>
        </w:rPr>
        <w:t xml:space="preserve"> ЗПР, </w:t>
      </w:r>
      <w:r w:rsidR="00056EBE"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056EBE" w:rsidRDefault="00056EBE" w:rsidP="00056EBE">
      <w:pPr>
        <w:pStyle w:val="afc"/>
        <w:ind w:firstLine="720"/>
        <w:rPr>
          <w:rStyle w:val="17"/>
          <w:i w:val="0"/>
          <w:iCs/>
          <w:color w:val="auto"/>
          <w:sz w:val="28"/>
        </w:rPr>
      </w:pPr>
      <w:r w:rsidRPr="00056EBE">
        <w:rPr>
          <w:rStyle w:val="17"/>
          <w:i w:val="0"/>
          <w:iCs/>
          <w:color w:val="auto"/>
          <w:sz w:val="28"/>
        </w:rPr>
        <w:t>Информационно-просветительская</w:t>
      </w:r>
      <w:r w:rsidRPr="00056EBE">
        <w:rPr>
          <w:rStyle w:val="17"/>
          <w:iCs/>
          <w:color w:val="auto"/>
          <w:sz w:val="28"/>
        </w:rPr>
        <w:t xml:space="preserve"> </w:t>
      </w:r>
      <w:r w:rsidRPr="00056EBE">
        <w:rPr>
          <w:rStyle w:val="17"/>
          <w:i w:val="0"/>
          <w:iCs/>
          <w:color w:val="auto"/>
          <w:sz w:val="28"/>
        </w:rPr>
        <w:t xml:space="preserve">работа включает: </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065F28" w:rsidRDefault="004555FA" w:rsidP="004555FA">
      <w:pPr>
        <w:spacing w:after="0" w:line="36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Default="00E44E55" w:rsidP="00E44E55">
      <w:pPr>
        <w:spacing w:after="0" w:line="360" w:lineRule="auto"/>
        <w:ind w:firstLine="709"/>
        <w:jc w:val="both"/>
        <w:rPr>
          <w:rFonts w:ascii="Times New Roman" w:hAnsi="Times New Roman" w:cs="Times New Roman"/>
          <w:sz w:val="28"/>
          <w:szCs w:val="28"/>
        </w:rPr>
      </w:pPr>
      <w:r w:rsidRPr="00945C09">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w:t>
      </w:r>
      <w:proofErr w:type="spellStart"/>
      <w:r w:rsidRPr="00945C09">
        <w:rPr>
          <w:rFonts w:ascii="Times New Roman" w:hAnsi="Times New Roman" w:cs="Times New Roman"/>
          <w:sz w:val="28"/>
          <w:szCs w:val="28"/>
        </w:rPr>
        <w:t>психолого-медико-педагогическое</w:t>
      </w:r>
      <w:proofErr w:type="spellEnd"/>
      <w:r w:rsidRPr="00945C09">
        <w:rPr>
          <w:rFonts w:ascii="Times New Roman" w:hAnsi="Times New Roman" w:cs="Times New Roman"/>
          <w:sz w:val="28"/>
          <w:szCs w:val="28"/>
        </w:rPr>
        <w:t xml:space="preserve"> обследование с целью выработки рекомендаций по его дальнейшему обучению.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w:t>
      </w:r>
      <w:r w:rsidRPr="00334688">
        <w:rPr>
          <w:rFonts w:ascii="Times New Roman" w:hAnsi="Times New Roman" w:cs="Times New Roman"/>
          <w:iCs/>
          <w:sz w:val="28"/>
          <w:szCs w:val="28"/>
        </w:rPr>
        <w:t>сихолого-педагогическое сопровождение</w:t>
      </w:r>
      <w:r>
        <w:rPr>
          <w:rFonts w:ascii="Times New Roman" w:hAnsi="Times New Roman" w:cs="Times New Roman"/>
          <w:iCs/>
          <w:sz w:val="28"/>
          <w:szCs w:val="28"/>
        </w:rPr>
        <w:t xml:space="preserve"> </w:t>
      </w:r>
      <w:r w:rsidRPr="00334688">
        <w:rPr>
          <w:rFonts w:ascii="Times New Roman" w:hAnsi="Times New Roman" w:cs="Times New Roman"/>
          <w:sz w:val="28"/>
          <w:szCs w:val="28"/>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proofErr w:type="spellStart"/>
      <w:r w:rsidRPr="00F63254">
        <w:rPr>
          <w:rFonts w:ascii="Times New Roman" w:hAnsi="Times New Roman" w:cs="Times New Roman"/>
          <w:sz w:val="28"/>
          <w:szCs w:val="28"/>
        </w:rPr>
        <w:t>многоаспектный</w:t>
      </w:r>
      <w:proofErr w:type="spellEnd"/>
      <w:r w:rsidRPr="00F63254">
        <w:rPr>
          <w:rFonts w:ascii="Times New Roman" w:hAnsi="Times New Roman" w:cs="Times New Roman"/>
          <w:sz w:val="28"/>
          <w:szCs w:val="28"/>
        </w:rPr>
        <w:t xml:space="preserve"> анализ психофизического развития обучающего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разработку индивидуальных образовательных маршрутов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F63254">
        <w:rPr>
          <w:rFonts w:ascii="Times New Roman" w:hAnsi="Times New Roman" w:cs="Times New Roman"/>
          <w:sz w:val="28"/>
          <w:szCs w:val="28"/>
        </w:rPr>
        <w:t>здоровьесбережения</w:t>
      </w:r>
      <w:proofErr w:type="spellEnd"/>
      <w:r w:rsidRPr="00F63254">
        <w:rPr>
          <w:rFonts w:ascii="Times New Roman" w:hAnsi="Times New Roman" w:cs="Times New Roman"/>
          <w:sz w:val="28"/>
          <w:szCs w:val="28"/>
        </w:rPr>
        <w:t xml:space="preserve">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w:t>
      </w:r>
      <w:proofErr w:type="spellStart"/>
      <w:r w:rsidRPr="00334688">
        <w:rPr>
          <w:rFonts w:ascii="Times New Roman" w:hAnsi="Times New Roman" w:cs="Times New Roman"/>
          <w:sz w:val="28"/>
          <w:szCs w:val="28"/>
        </w:rPr>
        <w:t>психолого-медико-педагогического</w:t>
      </w:r>
      <w:proofErr w:type="spellEnd"/>
      <w:r w:rsidRPr="00334688">
        <w:rPr>
          <w:rFonts w:ascii="Times New Roman" w:hAnsi="Times New Roman" w:cs="Times New Roman"/>
          <w:sz w:val="28"/>
          <w:szCs w:val="28"/>
        </w:rPr>
        <w:t xml:space="preserve">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F63254"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7"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7"/>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90391C" w:rsidRDefault="00187EE7" w:rsidP="00187EE7">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r w:rsidR="0090391C">
        <w:rPr>
          <w:rFonts w:ascii="Times New Roman" w:hAnsi="Times New Roman"/>
          <w:sz w:val="28"/>
          <w:szCs w:val="28"/>
        </w:rPr>
        <w:t xml:space="preserve"> </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
          <w:bCs/>
          <w:i/>
          <w:iCs/>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6E651B" w:rsidRPr="00F63254" w:rsidRDefault="006E651B" w:rsidP="006E651B">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187EE7">
      <w:pPr>
        <w:pStyle w:val="western"/>
        <w:spacing w:before="0" w:beforeAutospacing="0" w:line="360" w:lineRule="auto"/>
        <w:ind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187EE7">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187EE7">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187EE7">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расширение представлений обучающегося о мире и о себе, его социального опыта;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F63254">
        <w:rPr>
          <w:rFonts w:ascii="Times New Roman" w:hAnsi="Times New Roman" w:cs="Times New Roman"/>
          <w:sz w:val="28"/>
          <w:szCs w:val="28"/>
        </w:rPr>
        <w:t xml:space="preserve"> </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D3206F"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6E651B">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6E651B">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Pr="00F63254">
        <w:rPr>
          <w:b/>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w:t>
      </w:r>
      <w:proofErr w:type="spellStart"/>
      <w:r w:rsidRPr="00F63254">
        <w:rPr>
          <w:sz w:val="28"/>
          <w:szCs w:val="28"/>
        </w:rPr>
        <w:t>психо-коррекционными</w:t>
      </w:r>
      <w:proofErr w:type="spellEnd"/>
      <w:r w:rsidRPr="00F63254">
        <w:rPr>
          <w:sz w:val="28"/>
          <w:szCs w:val="28"/>
        </w:rPr>
        <w:t>) и ритмикой</w:t>
      </w:r>
      <w:r w:rsidRPr="00F63254">
        <w:rPr>
          <w:caps/>
          <w:sz w:val="28"/>
          <w:szCs w:val="28"/>
        </w:rPr>
        <w:t>.</w:t>
      </w:r>
    </w:p>
    <w:p w:rsidR="006E651B" w:rsidRPr="006E651B"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часов. </w:t>
      </w:r>
    </w:p>
    <w:p w:rsidR="006E651B" w:rsidRPr="00267B0B" w:rsidRDefault="006E651B" w:rsidP="006E651B">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187EE7" w:rsidP="00187EE7">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Pr>
          <w:sz w:val="28"/>
          <w:szCs w:val="28"/>
        </w:rPr>
        <w:t xml:space="preserve"> </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Pr="00F63254">
        <w:rPr>
          <w:spacing w:val="-4"/>
          <w:sz w:val="28"/>
          <w:szCs w:val="28"/>
        </w:rPr>
        <w:t xml:space="preserve"> </w:t>
      </w:r>
      <w:r w:rsidR="00681551">
        <w:rPr>
          <w:spacing w:val="-4"/>
          <w:sz w:val="28"/>
          <w:szCs w:val="28"/>
        </w:rPr>
        <w:t xml:space="preserve">на </w:t>
      </w:r>
      <w:r w:rsidRPr="00F63254">
        <w:rPr>
          <w:spacing w:val="-4"/>
          <w:sz w:val="28"/>
          <w:szCs w:val="28"/>
        </w:rPr>
        <w:t xml:space="preserve">основе </w:t>
      </w:r>
      <w:proofErr w:type="spellStart"/>
      <w:r w:rsidRPr="00F63254">
        <w:rPr>
          <w:spacing w:val="-4"/>
          <w:sz w:val="28"/>
          <w:szCs w:val="28"/>
        </w:rPr>
        <w:t>системно-деятельностного</w:t>
      </w:r>
      <w:proofErr w:type="spellEnd"/>
      <w:r w:rsidRPr="00F63254">
        <w:rPr>
          <w:spacing w:val="-4"/>
          <w:sz w:val="28"/>
          <w:szCs w:val="28"/>
        </w:rPr>
        <w:t xml:space="preserve"> и культурно-исторического подходов</w:t>
      </w:r>
      <w:r w:rsidRPr="00D3206F">
        <w:rPr>
          <w:sz w:val="28"/>
          <w:szCs w:val="28"/>
        </w:rPr>
        <w:t>.</w:t>
      </w:r>
    </w:p>
    <w:p w:rsidR="006642AC" w:rsidRPr="00AA129E" w:rsidRDefault="003279D2" w:rsidP="003279D2">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8" w:name="_Toc415833135"/>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.3. Организационный раздел</w:t>
      </w:r>
      <w:bookmarkEnd w:id="28"/>
    </w:p>
    <w:p w:rsidR="004431DF" w:rsidRPr="00AA129E" w:rsidRDefault="003279D2" w:rsidP="003279D2">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9" w:name="_Toc415833136"/>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29"/>
    </w:p>
    <w:p w:rsidR="007A2E9B" w:rsidRDefault="007A2E9B" w:rsidP="00C77589">
      <w:pPr>
        <w:pStyle w:val="af"/>
        <w:spacing w:line="360" w:lineRule="auto"/>
        <w:ind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sidRPr="00F63254">
        <w:rPr>
          <w:rFonts w:ascii="Times New Roman" w:hAnsi="Times New Roman"/>
          <w:color w:val="auto"/>
          <w:spacing w:val="-2"/>
          <w:sz w:val="28"/>
          <w:szCs w:val="28"/>
        </w:rPr>
        <w:t xml:space="preserve"> </w:t>
      </w:r>
      <w:r>
        <w:rPr>
          <w:rFonts w:ascii="Times New Roman" w:hAnsi="Times New Roman"/>
          <w:color w:val="auto"/>
          <w:spacing w:val="-2"/>
          <w:sz w:val="28"/>
          <w:szCs w:val="28"/>
        </w:rPr>
        <w:t>О</w:t>
      </w:r>
      <w:r w:rsidRPr="00F63254">
        <w:rPr>
          <w:rFonts w:ascii="Times New Roman" w:hAnsi="Times New Roman"/>
          <w:color w:val="auto"/>
          <w:spacing w:val="-2"/>
          <w:sz w:val="28"/>
          <w:szCs w:val="28"/>
        </w:rPr>
        <w:t xml:space="preserve">рганизаций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00C77589" w:rsidRPr="006A225F">
        <w:rPr>
          <w:rFonts w:ascii="Times New Roman" w:hAnsi="Times New Roman"/>
          <w:color w:val="auto"/>
          <w:sz w:val="28"/>
          <w:szCs w:val="28"/>
        </w:rPr>
        <w:t>―</w:t>
      </w:r>
      <w:r w:rsidR="00C77589">
        <w:rPr>
          <w:rFonts w:ascii="Times New Roman" w:hAnsi="Times New Roman"/>
          <w:color w:val="auto"/>
          <w:sz w:val="28"/>
          <w:szCs w:val="28"/>
        </w:rPr>
        <w:t xml:space="preserve"> </w:t>
      </w:r>
      <w:r w:rsidRPr="00F63254">
        <w:rPr>
          <w:rFonts w:ascii="Times New Roman" w:hAnsi="Times New Roman"/>
          <w:color w:val="auto"/>
          <w:sz w:val="28"/>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A225F" w:rsidRDefault="001139B1" w:rsidP="001139B1">
      <w:pPr>
        <w:pStyle w:val="af"/>
        <w:spacing w:line="360" w:lineRule="auto"/>
        <w:ind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Default="00E66B86" w:rsidP="00E66B86">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proofErr w:type="spellStart"/>
      <w:r w:rsidRPr="00477924">
        <w:rPr>
          <w:rFonts w:ascii="Times New Roman" w:hAnsi="Times New Roman" w:cs="Times New Roman"/>
          <w:sz w:val="28"/>
          <w:szCs w:val="28"/>
        </w:rPr>
        <w:t>С</w:t>
      </w:r>
      <w:r>
        <w:rPr>
          <w:rFonts w:ascii="Times New Roman" w:hAnsi="Times New Roman" w:cs="Times New Roman"/>
          <w:sz w:val="28"/>
          <w:szCs w:val="28"/>
        </w:rPr>
        <w:t>анПиНом</w:t>
      </w:r>
      <w:proofErr w:type="spellEnd"/>
      <w:r w:rsidRPr="00477924">
        <w:rPr>
          <w:rFonts w:ascii="Times New Roman" w:hAnsi="Times New Roman" w:cs="Times New Roman"/>
          <w:sz w:val="28"/>
          <w:szCs w:val="28"/>
        </w:rPr>
        <w:t>.</w:t>
      </w:r>
    </w:p>
    <w:p w:rsidR="00094883" w:rsidRDefault="00094883" w:rsidP="00094883">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готовность обучающихся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7A2E9B" w:rsidRPr="00F63254" w:rsidRDefault="007A2E9B" w:rsidP="007A2E9B">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личностное развитие обучающегося в соответствии с его индивидуальностью.</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F63254">
        <w:rPr>
          <w:rFonts w:ascii="Times New Roman" w:hAnsi="Times New Roman"/>
          <w:color w:val="auto"/>
          <w:sz w:val="28"/>
          <w:szCs w:val="28"/>
        </w:rPr>
        <w:t>предметно-практическая деятельность, экскурсии и т.</w:t>
      </w:r>
      <w:r w:rsidRPr="00F63254">
        <w:rPr>
          <w:rFonts w:ascii="Cambria Math" w:hAnsi="Cambria Math"/>
          <w:color w:val="auto"/>
          <w:sz w:val="28"/>
          <w:szCs w:val="28"/>
        </w:rPr>
        <w:t> </w:t>
      </w:r>
      <w:r w:rsidRPr="00F63254">
        <w:rPr>
          <w:rFonts w:ascii="Times New Roman" w:hAnsi="Times New Roman"/>
          <w:color w:val="auto"/>
          <w:sz w:val="28"/>
          <w:szCs w:val="28"/>
        </w:rPr>
        <w:t>д.</w:t>
      </w:r>
      <w:r w:rsidRPr="00F63254">
        <w:rPr>
          <w:rFonts w:ascii="Times New Roman" w:hAnsi="Times New Roman"/>
          <w:sz w:val="28"/>
          <w:szCs w:val="28"/>
        </w:rPr>
        <w:t>).</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F63254" w:rsidRDefault="007A2E9B" w:rsidP="007A2E9B">
      <w:pPr>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 xml:space="preserve">обучающихся в соответствии с </w:t>
      </w:r>
      <w:proofErr w:type="spellStart"/>
      <w:r w:rsidRPr="00F63254">
        <w:rPr>
          <w:rFonts w:ascii="Times New Roman" w:hAnsi="Times New Roman" w:cs="Times New Roman"/>
          <w:color w:val="auto"/>
          <w:spacing w:val="2"/>
          <w:sz w:val="28"/>
          <w:szCs w:val="28"/>
        </w:rPr>
        <w:t>сани</w:t>
      </w:r>
      <w:r w:rsidRPr="00F63254">
        <w:rPr>
          <w:rFonts w:ascii="Times New Roman" w:hAnsi="Times New Roman" w:cs="Times New Roman"/>
          <w:color w:val="auto"/>
          <w:sz w:val="28"/>
          <w:szCs w:val="28"/>
        </w:rPr>
        <w:t>тарно­гигиеническими</w:t>
      </w:r>
      <w:proofErr w:type="spellEnd"/>
      <w:r w:rsidRPr="00F63254">
        <w:rPr>
          <w:rFonts w:ascii="Times New Roman" w:hAnsi="Times New Roman" w:cs="Times New Roman"/>
          <w:color w:val="auto"/>
          <w:sz w:val="28"/>
          <w:szCs w:val="28"/>
        </w:rPr>
        <w:t xml:space="preserve"> требованиями</w:t>
      </w:r>
      <w:r w:rsidRPr="00F63254">
        <w:rPr>
          <w:rFonts w:ascii="Times New Roman" w:hAnsi="Times New Roman" w:cs="Times New Roman"/>
          <w:sz w:val="28"/>
          <w:szCs w:val="28"/>
        </w:rPr>
        <w:t>.</w:t>
      </w:r>
    </w:p>
    <w:p w:rsidR="007A2E9B"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Обязательным компонентом учебного плана является</w:t>
      </w:r>
      <w:r w:rsidR="007A2E9B" w:rsidRPr="00F63254">
        <w:rPr>
          <w:rFonts w:ascii="Times New Roman" w:hAnsi="Times New Roman" w:cs="Times New Roman"/>
          <w:sz w:val="28"/>
          <w:szCs w:val="28"/>
        </w:rPr>
        <w:t xml:space="preserve"> </w:t>
      </w:r>
      <w:r w:rsidR="007A2E9B" w:rsidRPr="00F63254">
        <w:rPr>
          <w:rFonts w:ascii="Times New Roman" w:hAnsi="Times New Roman" w:cs="Times New Roman"/>
          <w:b/>
          <w:i/>
          <w:sz w:val="28"/>
          <w:szCs w:val="28"/>
        </w:rPr>
        <w:t>внеурочная деятельность</w:t>
      </w:r>
      <w:r w:rsidR="007A2E9B" w:rsidRPr="00F63254">
        <w:rPr>
          <w:rFonts w:ascii="Times New Roman" w:hAnsi="Times New Roman" w:cs="Times New Roman"/>
          <w:sz w:val="28"/>
          <w:szCs w:val="28"/>
        </w:rPr>
        <w:t xml:space="preserve">. В соответствии с требованиями ФГОС НОО обучающихся с </w:t>
      </w:r>
      <w:r>
        <w:rPr>
          <w:rFonts w:ascii="Times New Roman" w:hAnsi="Times New Roman" w:cs="Times New Roman"/>
          <w:sz w:val="28"/>
          <w:szCs w:val="28"/>
        </w:rPr>
        <w:t>ОВЗ</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bCs/>
          <w:sz w:val="28"/>
          <w:szCs w:val="28"/>
        </w:rPr>
        <w:t>внеурочная деятельность</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sz w:val="28"/>
          <w:szCs w:val="28"/>
        </w:rPr>
        <w:t>организ</w:t>
      </w:r>
      <w:r w:rsidR="007A2E9B" w:rsidRPr="00F63254">
        <w:rPr>
          <w:rFonts w:ascii="Times New Roman" w:hAnsi="Times New Roman" w:cs="Times New Roman"/>
          <w:spacing w:val="2"/>
          <w:sz w:val="28"/>
          <w:szCs w:val="28"/>
        </w:rPr>
        <w:t>уется по направлениям развития личности (</w:t>
      </w:r>
      <w:proofErr w:type="spellStart"/>
      <w:r w:rsidR="007A2E9B" w:rsidRPr="00F63254">
        <w:rPr>
          <w:rFonts w:ascii="Times New Roman" w:hAnsi="Times New Roman" w:cs="Times New Roman"/>
          <w:spacing w:val="2"/>
          <w:sz w:val="28"/>
          <w:szCs w:val="28"/>
        </w:rPr>
        <w:t>духовно­нравственное</w:t>
      </w:r>
      <w:proofErr w:type="spellEnd"/>
      <w:r w:rsidR="007A2E9B" w:rsidRPr="00F63254">
        <w:rPr>
          <w:rFonts w:ascii="Times New Roman" w:hAnsi="Times New Roman" w:cs="Times New Roman"/>
          <w:spacing w:val="2"/>
          <w:sz w:val="28"/>
          <w:szCs w:val="28"/>
        </w:rPr>
        <w:t xml:space="preserve">, социальное, </w:t>
      </w:r>
      <w:proofErr w:type="spellStart"/>
      <w:r w:rsidR="007A2E9B" w:rsidRPr="00F63254">
        <w:rPr>
          <w:rFonts w:ascii="Times New Roman" w:hAnsi="Times New Roman" w:cs="Times New Roman"/>
          <w:spacing w:val="2"/>
          <w:sz w:val="28"/>
          <w:szCs w:val="28"/>
        </w:rPr>
        <w:t>общеинтеллектуальное</w:t>
      </w:r>
      <w:proofErr w:type="spellEnd"/>
      <w:r w:rsidR="007A2E9B" w:rsidRPr="00F63254">
        <w:rPr>
          <w:rFonts w:ascii="Times New Roman" w:hAnsi="Times New Roman" w:cs="Times New Roman"/>
          <w:spacing w:val="2"/>
          <w:sz w:val="28"/>
          <w:szCs w:val="28"/>
        </w:rPr>
        <w:t>, общекультур</w:t>
      </w:r>
      <w:r w:rsidR="007A2E9B" w:rsidRPr="00F63254">
        <w:rPr>
          <w:rFonts w:ascii="Times New Roman" w:hAnsi="Times New Roman" w:cs="Times New Roman"/>
          <w:sz w:val="28"/>
          <w:szCs w:val="28"/>
        </w:rPr>
        <w:t xml:space="preserve">ное, </w:t>
      </w:r>
      <w:proofErr w:type="spellStart"/>
      <w:r w:rsidR="007A2E9B" w:rsidRPr="00F63254">
        <w:rPr>
          <w:rFonts w:ascii="Times New Roman" w:hAnsi="Times New Roman" w:cs="Times New Roman"/>
          <w:sz w:val="28"/>
          <w:szCs w:val="28"/>
        </w:rPr>
        <w:t>спортивно­оздоровительное</w:t>
      </w:r>
      <w:proofErr w:type="spellEnd"/>
      <w:r w:rsidR="007A2E9B" w:rsidRPr="00F63254">
        <w:rPr>
          <w:rFonts w:ascii="Times New Roman" w:hAnsi="Times New Roman" w:cs="Times New Roman"/>
          <w:sz w:val="28"/>
          <w:szCs w:val="28"/>
        </w:rPr>
        <w:t xml:space="preserve">). </w:t>
      </w:r>
      <w:r w:rsidR="007A2E9B"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rsidR="007A2E9B" w:rsidRPr="00F63254" w:rsidRDefault="007A2E9B" w:rsidP="007A2E9B">
      <w:pPr>
        <w:pStyle w:val="af"/>
        <w:spacing w:line="360" w:lineRule="auto"/>
        <w:ind w:firstLine="709"/>
        <w:rPr>
          <w:rFonts w:ascii="Times New Roman" w:hAnsi="Times New Roman"/>
          <w:spacing w:val="1"/>
          <w:sz w:val="28"/>
          <w:szCs w:val="28"/>
        </w:rPr>
      </w:pPr>
      <w:r w:rsidRPr="00F63254">
        <w:rPr>
          <w:rFonts w:ascii="Times New Roman" w:hAnsi="Times New Roman"/>
          <w:b/>
          <w:i/>
          <w:sz w:val="28"/>
          <w:szCs w:val="28"/>
        </w:rPr>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w:t>
      </w:r>
      <w:proofErr w:type="spellStart"/>
      <w:r w:rsidRPr="00F63254">
        <w:rPr>
          <w:rFonts w:ascii="Times New Roman" w:hAnsi="Times New Roman"/>
          <w:sz w:val="28"/>
          <w:szCs w:val="28"/>
        </w:rPr>
        <w:t>психокоррекционны</w:t>
      </w:r>
      <w:r>
        <w:rPr>
          <w:rFonts w:ascii="Times New Roman" w:hAnsi="Times New Roman"/>
          <w:sz w:val="28"/>
          <w:szCs w:val="28"/>
        </w:rPr>
        <w:t>ми</w:t>
      </w:r>
      <w:proofErr w:type="spellEnd"/>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sz w:val="28"/>
          <w:szCs w:val="28"/>
        </w:rPr>
        <w:t>О</w:t>
      </w:r>
      <w:r w:rsidRPr="00F63254">
        <w:rPr>
          <w:rFonts w:ascii="Times New Roman" w:hAnsi="Times New Roman"/>
          <w:sz w:val="28"/>
          <w:szCs w:val="28"/>
        </w:rPr>
        <w:t>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rsidR="007A2E9B" w:rsidRPr="00F63254" w:rsidRDefault="007A2E9B" w:rsidP="007A2E9B">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23"/>
      </w:r>
      <w:r w:rsidRPr="00F6325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Для первой ступени общего образования обучающихся с ЗПР представлены два варианта примерного учебного плана:</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1 — для образовательных организаций, в которых обучение ведётся на русском языке;</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F63254" w:rsidRDefault="007A2E9B" w:rsidP="007A2E9B">
      <w:pPr>
        <w:pStyle w:val="af"/>
        <w:spacing w:line="360" w:lineRule="auto"/>
        <w:ind w:firstLine="709"/>
        <w:rPr>
          <w:rFonts w:ascii="Times New Roman" w:hAnsi="Times New Roman"/>
          <w:color w:val="auto"/>
          <w:spacing w:val="2"/>
          <w:sz w:val="28"/>
          <w:szCs w:val="28"/>
        </w:rPr>
      </w:pP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7.2</w:t>
      </w:r>
      <w:r w:rsidRPr="00F63254">
        <w:rPr>
          <w:rFonts w:ascii="Times New Roman" w:hAnsi="Times New Roman"/>
          <w:color w:val="auto"/>
          <w:sz w:val="28"/>
          <w:szCs w:val="28"/>
        </w:rPr>
        <w:t>) обучающимися с ЗПР составляют 5 лет</w:t>
      </w:r>
      <w:r>
        <w:rPr>
          <w:rFonts w:ascii="Times New Roman" w:hAnsi="Times New Roman"/>
          <w:color w:val="auto"/>
          <w:sz w:val="28"/>
          <w:szCs w:val="28"/>
        </w:rPr>
        <w:t>, с обязательным введение 1 дополнительного класса</w:t>
      </w:r>
      <w:r w:rsidRPr="00F63254">
        <w:rPr>
          <w:rFonts w:ascii="Times New Roman" w:hAnsi="Times New Roman"/>
          <w:color w:val="auto"/>
          <w:sz w:val="28"/>
          <w:szCs w:val="28"/>
        </w:rPr>
        <w:t>.</w:t>
      </w:r>
    </w:p>
    <w:p w:rsidR="007A2E9B" w:rsidRPr="00F63254" w:rsidRDefault="007A2E9B" w:rsidP="007A2E9B">
      <w:pPr>
        <w:pStyle w:val="Default"/>
        <w:spacing w:line="360" w:lineRule="auto"/>
        <w:ind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w:t>
      </w:r>
      <w:r w:rsidR="00261BEB">
        <w:rPr>
          <w:rFonts w:ascii="Times New Roman" w:hAnsi="Times New Roman"/>
          <w:sz w:val="28"/>
          <w:szCs w:val="28"/>
        </w:rPr>
        <w:t xml:space="preserve"> дополнительном</w:t>
      </w:r>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w:t>
      </w:r>
      <w:r w:rsidR="00261BEB">
        <w:rPr>
          <w:rFonts w:ascii="Times New Roman" w:hAnsi="Times New Roman"/>
          <w:spacing w:val="2"/>
          <w:sz w:val="28"/>
          <w:szCs w:val="28"/>
        </w:rPr>
        <w:t xml:space="preserve"> дополнительном</w:t>
      </w:r>
      <w:r>
        <w:rPr>
          <w:rFonts w:ascii="Times New Roman" w:hAnsi="Times New Roman"/>
          <w:spacing w:val="2"/>
          <w:sz w:val="28"/>
          <w:szCs w:val="28"/>
          <w:vertAlign w:val="superscript"/>
        </w:rPr>
        <w:t>1</w:t>
      </w:r>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w:t>
      </w:r>
      <w:r w:rsidR="00261BEB">
        <w:rPr>
          <w:rFonts w:ascii="Times New Roman" w:hAnsi="Times New Roman"/>
          <w:color w:val="auto"/>
          <w:sz w:val="28"/>
          <w:szCs w:val="28"/>
        </w:rPr>
        <w:t xml:space="preserve">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24"/>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rsidR="007A2E9B" w:rsidRPr="00F63254" w:rsidRDefault="007A2E9B" w:rsidP="007A2E9B">
      <w:pPr>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w:t>
      </w:r>
      <w:proofErr w:type="spellStart"/>
      <w:r w:rsidRPr="00F63254">
        <w:rPr>
          <w:rFonts w:ascii="Times New Roman" w:hAnsi="Times New Roman" w:cs="Times New Roman"/>
          <w:sz w:val="28"/>
          <w:szCs w:val="28"/>
        </w:rPr>
        <w:t>психокоррекционны</w:t>
      </w:r>
      <w:r>
        <w:rPr>
          <w:rFonts w:ascii="Times New Roman" w:hAnsi="Times New Roman" w:cs="Times New Roman"/>
          <w:sz w:val="28"/>
          <w:szCs w:val="28"/>
        </w:rPr>
        <w:t>ми</w:t>
      </w:r>
      <w:proofErr w:type="spellEnd"/>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sidR="00261BEB">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F63254" w:rsidRDefault="007A2E9B" w:rsidP="007A2E9B">
      <w:pPr>
        <w:pStyle w:val="14TexstOSNOVA1012"/>
        <w:spacing w:after="120"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59671B">
            <w:pPr>
              <w:spacing w:after="12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61BEB"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61BEB">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772</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7A2E9B" w:rsidRPr="00A81634" w:rsidRDefault="007A2E9B" w:rsidP="00B50597">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23</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161</w:t>
            </w:r>
          </w:p>
        </w:tc>
      </w:tr>
    </w:tbl>
    <w:p w:rsidR="007A2E9B" w:rsidRPr="00F63254" w:rsidRDefault="007A2E9B" w:rsidP="007A2E9B">
      <w:pPr>
        <w:rPr>
          <w:rFonts w:ascii="Times New Roman" w:hAnsi="Times New Roman"/>
          <w:sz w:val="28"/>
          <w:szCs w:val="28"/>
        </w:rPr>
      </w:pPr>
    </w:p>
    <w:p w:rsidR="007A2E9B" w:rsidRPr="00F63254" w:rsidRDefault="007A2E9B" w:rsidP="007A2E9B">
      <w:pPr>
        <w:spacing w:after="0"/>
        <w:rPr>
          <w:rFonts w:ascii="Times New Roman" w:hAnsi="Times New Roman"/>
          <w:sz w:val="28"/>
          <w:szCs w:val="28"/>
        </w:rPr>
      </w:pPr>
      <w:r w:rsidRPr="00F63254">
        <w:rPr>
          <w:rFonts w:ascii="Times New Roman" w:hAnsi="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59671B">
            <w:pPr>
              <w:spacing w:after="0" w:line="240" w:lineRule="auto"/>
              <w:jc w:val="center"/>
              <w:rPr>
                <w:rFonts w:ascii="Times New Roman" w:hAnsi="Times New Roman" w:cs="Times New Roman"/>
                <w:b/>
                <w:sz w:val="24"/>
                <w:szCs w:val="24"/>
              </w:rPr>
            </w:pPr>
            <w:r w:rsidRPr="00A81634">
              <w:rPr>
                <w:rFonts w:ascii="Times New Roman" w:hAnsi="Times New Roman"/>
                <w:sz w:val="24"/>
                <w:szCs w:val="24"/>
              </w:rPr>
              <w:br w:type="page"/>
            </w:r>
            <w:r w:rsidRPr="00A81634">
              <w:rPr>
                <w:rFonts w:ascii="Times New Roman" w:hAnsi="Times New Roman"/>
                <w:sz w:val="24"/>
                <w:szCs w:val="24"/>
              </w:rPr>
              <w:br w:type="page"/>
            </w:r>
            <w:r w:rsidRPr="00A81634">
              <w:rPr>
                <w:rFonts w:ascii="Times New Roman" w:hAnsi="Times New Roman" w:cs="Times New Roman"/>
                <w:b/>
                <w:sz w:val="24"/>
                <w:szCs w:val="24"/>
              </w:rPr>
              <w:t xml:space="preserve">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uppressAutoHyphens w:val="0"/>
              <w:autoSpaceDE w:val="0"/>
              <w:autoSpaceDN w:val="0"/>
              <w:adjustRightInd w:val="0"/>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436</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977"/>
        <w:gridCol w:w="850"/>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59671B">
            <w:pPr>
              <w:spacing w:after="120" w:line="240" w:lineRule="auto"/>
              <w:jc w:val="center"/>
              <w:rPr>
                <w:rFonts w:ascii="Times New Roman" w:hAnsi="Times New Roman" w:cs="Times New Roman"/>
                <w:b/>
                <w:sz w:val="24"/>
                <w:szCs w:val="24"/>
              </w:rPr>
            </w:pPr>
            <w:r w:rsidRPr="00A81634">
              <w:rPr>
                <w:rFonts w:ascii="Times New Roman" w:hAnsi="Times New Roman" w:cs="Times New Roman"/>
                <w:sz w:val="24"/>
                <w:szCs w:val="24"/>
              </w:rPr>
              <w:br w:type="page"/>
            </w:r>
            <w:r w:rsidRPr="00A81634">
              <w:rPr>
                <w:rFonts w:ascii="Times New Roman" w:hAnsi="Times New Roman" w:cs="Times New Roman"/>
                <w:b/>
                <w:sz w:val="24"/>
                <w:szCs w:val="24"/>
              </w:rPr>
              <w:t xml:space="preserve">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928"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928"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sz w:val="24"/>
                <w:szCs w:val="24"/>
              </w:rPr>
            </w:pPr>
            <w:r w:rsidRPr="00A81634">
              <w:rPr>
                <w:rFonts w:ascii="Times New Roman" w:hAnsi="Times New Roman"/>
                <w:b/>
                <w:sz w:val="24"/>
                <w:szCs w:val="24"/>
              </w:rPr>
              <w:t>161</w:t>
            </w:r>
          </w:p>
        </w:tc>
      </w:tr>
    </w:tbl>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2E55C8" w:rsidRPr="00F63254" w:rsidRDefault="007A2E9B" w:rsidP="003279D2">
      <w:pPr>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sz w:val="28"/>
          <w:szCs w:val="28"/>
        </w:rPr>
        <w:br w:type="page"/>
      </w:r>
      <w:bookmarkStart w:id="30" w:name="_Toc415833137"/>
      <w:r w:rsidR="003279D2">
        <w:rPr>
          <w:rFonts w:ascii="Times New Roman" w:hAnsi="Times New Roman" w:cs="Times New Roman"/>
          <w:b/>
          <w:color w:val="auto"/>
          <w:sz w:val="28"/>
          <w:szCs w:val="28"/>
        </w:rPr>
        <w:t>4</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0"/>
      <w:r w:rsidR="00AB0478" w:rsidRPr="00F63254">
        <w:rPr>
          <w:rFonts w:ascii="Times New Roman" w:hAnsi="Times New Roman" w:cs="Times New Roman"/>
          <w:b/>
          <w:color w:val="auto"/>
          <w:kern w:val="28"/>
          <w:sz w:val="28"/>
          <w:szCs w:val="28"/>
        </w:rPr>
        <w:t xml:space="preserve"> </w:t>
      </w:r>
    </w:p>
    <w:p w:rsidR="00BB5EEC" w:rsidRPr="00F63254" w:rsidRDefault="00BB5EEC" w:rsidP="00BB5EEC">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B5EEC" w:rsidRDefault="00BB5EEC" w:rsidP="00BB5EEC">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BB5EEC" w:rsidRPr="000023C6" w:rsidRDefault="00BB5EEC" w:rsidP="00BB5EEC">
      <w:pPr>
        <w:spacing w:after="0" w:line="360" w:lineRule="auto"/>
        <w:ind w:firstLine="709"/>
        <w:jc w:val="both"/>
        <w:rPr>
          <w:rFonts w:ascii="Times New Roman" w:hAnsi="Times New Roman" w:cs="Times New Roman"/>
          <w:sz w:val="28"/>
          <w:szCs w:val="28"/>
        </w:rPr>
      </w:pPr>
      <w:r w:rsidRPr="000023C6">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F63254" w:rsidRDefault="00163A02" w:rsidP="006A3D42">
      <w:pPr>
        <w:spacing w:after="0" w:line="360"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865C8" w:rsidRPr="00890C23" w:rsidRDefault="00E865C8" w:rsidP="00E865C8">
      <w:pPr>
        <w:pStyle w:val="14TexstOSNOVA1012"/>
        <w:spacing w:line="360" w:lineRule="auto"/>
        <w:ind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rsidR="00E865C8" w:rsidRPr="003A3A54" w:rsidRDefault="00E865C8" w:rsidP="00E865C8">
      <w:pPr>
        <w:pStyle w:val="ad"/>
        <w:spacing w:after="0" w:line="360" w:lineRule="auto"/>
        <w:ind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E865C8" w:rsidRPr="003A3A54" w:rsidRDefault="00E865C8" w:rsidP="00E865C8">
      <w:pPr>
        <w:pStyle w:val="afc"/>
        <w:ind w:firstLine="708"/>
      </w:pPr>
      <w:r>
        <w:t>• </w:t>
      </w:r>
      <w:r w:rsidRPr="003A3A54">
        <w:rPr>
          <w:caps w:val="0"/>
        </w:rPr>
        <w:t xml:space="preserve">характеристику укомплектованности </w:t>
      </w:r>
      <w:r>
        <w:rPr>
          <w:caps w:val="0"/>
        </w:rPr>
        <w:t>Организации</w:t>
      </w:r>
      <w:r w:rsidRPr="003A3A54">
        <w:rPr>
          <w:caps w:val="0"/>
        </w:rPr>
        <w:t>;</w:t>
      </w:r>
    </w:p>
    <w:p w:rsidR="00E865C8" w:rsidRPr="003A3A54" w:rsidRDefault="00E865C8" w:rsidP="00E865C8">
      <w:pPr>
        <w:pStyle w:val="afc"/>
        <w:ind w:firstLine="708"/>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E865C8" w:rsidRPr="003A3A54" w:rsidRDefault="00E865C8" w:rsidP="00E865C8">
      <w:pPr>
        <w:pStyle w:val="afc"/>
        <w:ind w:firstLine="708"/>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E865C8" w:rsidRPr="003A3A54" w:rsidRDefault="00E865C8" w:rsidP="00E865C8">
      <w:pPr>
        <w:pStyle w:val="afc"/>
        <w:ind w:firstLine="708"/>
      </w:pPr>
      <w:r>
        <w:t>• </w:t>
      </w:r>
      <w:r w:rsidRPr="003A3A54">
        <w:rPr>
          <w:caps w:val="0"/>
        </w:rPr>
        <w:t>описание системы оценки деятельности членов педагогического коллектива.</w:t>
      </w:r>
    </w:p>
    <w:p w:rsidR="004B7BBE" w:rsidRPr="00890C23" w:rsidRDefault="004B7BBE" w:rsidP="004B7BBE">
      <w:pPr>
        <w:pStyle w:val="Default"/>
        <w:spacing w:line="360" w:lineRule="auto"/>
        <w:ind w:firstLine="709"/>
        <w:jc w:val="both"/>
        <w:rPr>
          <w:sz w:val="28"/>
          <w:szCs w:val="28"/>
        </w:rPr>
      </w:pPr>
      <w:r w:rsidRPr="00890C23">
        <w:rPr>
          <w:sz w:val="28"/>
          <w:szCs w:val="28"/>
        </w:rPr>
        <w:t xml:space="preserve">Организация, реализующая АООП </w:t>
      </w:r>
      <w:r>
        <w:rPr>
          <w:sz w:val="28"/>
          <w:szCs w:val="28"/>
        </w:rPr>
        <w:t>НОО</w:t>
      </w:r>
      <w:r w:rsidRPr="00890C23">
        <w:rPr>
          <w:sz w:val="28"/>
          <w:szCs w:val="28"/>
        </w:rPr>
        <w:t xml:space="preserve"> обучающихся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190C04" w:rsidRDefault="00985992" w:rsidP="00E865C8">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sidR="00E865C8" w:rsidRPr="00190C04">
        <w:rPr>
          <w:rFonts w:ascii="Times New Roman" w:hAnsi="Times New Roman" w:cs="Times New Roman"/>
          <w:sz w:val="28"/>
          <w:szCs w:val="28"/>
        </w:rPr>
        <w:t xml:space="preserve">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w:t>
      </w:r>
      <w:proofErr w:type="spellStart"/>
      <w:r w:rsidR="00E865C8" w:rsidRPr="00190C04">
        <w:rPr>
          <w:rFonts w:ascii="Times New Roman" w:hAnsi="Times New Roman" w:cs="Times New Roman"/>
          <w:sz w:val="28"/>
          <w:szCs w:val="28"/>
        </w:rPr>
        <w:t>тьютораи</w:t>
      </w:r>
      <w:proofErr w:type="spellEnd"/>
      <w:r w:rsidR="00E865C8" w:rsidRPr="00190C04">
        <w:rPr>
          <w:rFonts w:ascii="Times New Roman" w:hAnsi="Times New Roman" w:cs="Times New Roman"/>
          <w:sz w:val="28"/>
          <w:szCs w:val="28"/>
        </w:rPr>
        <w:t>/или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процессе </w:t>
      </w:r>
      <w:proofErr w:type="spellStart"/>
      <w:r w:rsidRPr="00190C04">
        <w:rPr>
          <w:rFonts w:ascii="Times New Roman" w:eastAsia="Times New Roman" w:hAnsi="Times New Roman" w:cs="Times New Roman"/>
          <w:kern w:val="0"/>
          <w:sz w:val="28"/>
          <w:szCs w:val="28"/>
          <w:lang w:eastAsia="ru-RU"/>
        </w:rPr>
        <w:t>психолого-медико-педагогического</w:t>
      </w:r>
      <w:proofErr w:type="spellEnd"/>
      <w:r w:rsidRPr="00190C04">
        <w:rPr>
          <w:rFonts w:ascii="Times New Roman" w:eastAsia="Times New Roman" w:hAnsi="Times New Roman" w:cs="Times New Roman"/>
          <w:kern w:val="0"/>
          <w:sz w:val="28"/>
          <w:szCs w:val="28"/>
          <w:lang w:eastAsia="ru-RU"/>
        </w:rPr>
        <w:t xml:space="preserve">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реализации АООП </w:t>
      </w:r>
      <w:r w:rsidRPr="00190C04">
        <w:rPr>
          <w:rFonts w:ascii="Times New Roman" w:hAnsi="Times New Roman" w:cs="Times New Roman"/>
          <w:spacing w:val="2"/>
          <w:sz w:val="28"/>
          <w:szCs w:val="28"/>
        </w:rPr>
        <w:t xml:space="preserve">НОО </w:t>
      </w:r>
      <w:r w:rsidRPr="00190C04">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sidRPr="00190C04">
        <w:rPr>
          <w:rFonts w:ascii="Times New Roman" w:hAnsi="Times New Roman" w:cs="Times New Roman"/>
          <w:spacing w:val="2"/>
          <w:sz w:val="28"/>
          <w:szCs w:val="28"/>
        </w:rPr>
        <w:t>НОО</w:t>
      </w:r>
      <w:r w:rsidRPr="00190C04">
        <w:rPr>
          <w:rFonts w:ascii="Times New Roman" w:eastAsia="Times New Roman" w:hAnsi="Times New Roman" w:cs="Times New Roman"/>
          <w:kern w:val="0"/>
          <w:sz w:val="28"/>
          <w:szCs w:val="28"/>
          <w:lang w:eastAsia="ru-RU"/>
        </w:rPr>
        <w:t>.</w:t>
      </w:r>
    </w:p>
    <w:p w:rsidR="00E865C8" w:rsidRDefault="00E865C8" w:rsidP="00E865C8">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F63254" w:rsidRDefault="00E865C8" w:rsidP="00E865C8">
      <w:pPr>
        <w:spacing w:after="0" w:line="360" w:lineRule="auto"/>
        <w:ind w:firstLine="708"/>
        <w:jc w:val="both"/>
        <w:rPr>
          <w:rFonts w:ascii="Times New Roman" w:hAnsi="Times New Roman"/>
          <w:sz w:val="28"/>
          <w:szCs w:val="28"/>
        </w:rPr>
      </w:pPr>
      <w:r w:rsidRPr="00F63254">
        <w:rPr>
          <w:rFonts w:ascii="Times New Roman" w:hAnsi="Times New Roman" w:cs="Times New Roman"/>
          <w:sz w:val="28"/>
          <w:szCs w:val="28"/>
        </w:rPr>
        <w:t xml:space="preserve">В штат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должны входить </w:t>
      </w:r>
      <w:proofErr w:type="spellStart"/>
      <w:r w:rsidRPr="00F63254">
        <w:rPr>
          <w:rFonts w:ascii="Times New Roman" w:hAnsi="Times New Roman" w:cs="Times New Roman"/>
          <w:sz w:val="28"/>
          <w:szCs w:val="28"/>
        </w:rPr>
        <w:t>учителя-олигофренопедагоги</w:t>
      </w:r>
      <w:proofErr w:type="spellEnd"/>
      <w:r w:rsidRPr="00F63254">
        <w:rPr>
          <w:rFonts w:ascii="Times New Roman" w:hAnsi="Times New Roman" w:cs="Times New Roman"/>
          <w:sz w:val="28"/>
          <w:szCs w:val="28"/>
        </w:rPr>
        <w:t>,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8533D1" w:rsidRDefault="00E865C8" w:rsidP="00E865C8">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8533D1">
        <w:rPr>
          <w:rFonts w:ascii="Times New Roman" w:hAnsi="Times New Roman" w:cs="Times New Roman"/>
          <w:sz w:val="28"/>
          <w:szCs w:val="28"/>
        </w:rPr>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proofErr w:type="spellStart"/>
      <w:r w:rsidRPr="00F63254">
        <w:rPr>
          <w:rFonts w:ascii="Times New Roman" w:hAnsi="Times New Roman"/>
          <w:i/>
          <w:sz w:val="28"/>
          <w:szCs w:val="28"/>
        </w:rPr>
        <w:t>тьютора</w:t>
      </w:r>
      <w:proofErr w:type="spellEnd"/>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F63254" w:rsidRDefault="00E865C8" w:rsidP="00E865C8">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rsidR="000F6B68" w:rsidRPr="00F63254" w:rsidRDefault="000F6B68" w:rsidP="006A3D42">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13BEA" w:rsidRDefault="00413BEA" w:rsidP="00413BEA">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F63254" w:rsidRDefault="00D333F6" w:rsidP="00D333F6">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D333F6" w:rsidRPr="00F63254" w:rsidRDefault="00D333F6" w:rsidP="00D333F6">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Финансовые условия реализации АООП НОО обучающихся с ЗПР должны:</w:t>
      </w:r>
    </w:p>
    <w:p w:rsidR="00D333F6"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D333F6" w:rsidRPr="00F6325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sidRPr="00F63254">
        <w:rPr>
          <w:bCs/>
          <w:caps w:val="0"/>
          <w:sz w:val="28"/>
          <w:szCs w:val="28"/>
        </w:rPr>
        <w:t xml:space="preserve"> </w:t>
      </w:r>
      <w:r>
        <w:rPr>
          <w:bCs/>
          <w:caps w:val="0"/>
          <w:sz w:val="28"/>
          <w:szCs w:val="28"/>
        </w:rPr>
        <w:t>с ЗПР</w:t>
      </w:r>
      <w:r w:rsidRPr="00F63254">
        <w:rPr>
          <w:kern w:val="1"/>
          <w:sz w:val="28"/>
          <w:szCs w:val="28"/>
        </w:rPr>
        <w:t>;</w:t>
      </w:r>
      <w:r w:rsidRPr="0027525A">
        <w:rPr>
          <w:sz w:val="28"/>
          <w:szCs w:val="28"/>
        </w:rPr>
        <w:t xml:space="preserve"> </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84219" w:rsidRDefault="00413BEA" w:rsidP="00413BEA">
      <w:pPr>
        <w:pStyle w:val="ad"/>
        <w:spacing w:after="0" w:line="360" w:lineRule="auto"/>
        <w:ind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sidR="00A13CEE">
        <w:rPr>
          <w:rFonts w:ascii="Times New Roman" w:eastAsia="Times New Roman" w:hAnsi="Times New Roman" w:cs="Times New Roman"/>
          <w:kern w:val="0"/>
          <w:sz w:val="28"/>
          <w:szCs w:val="28"/>
          <w:lang w:eastAsia="ru-RU"/>
        </w:rPr>
        <w:t xml:space="preserve"> </w:t>
      </w:r>
      <w:r w:rsidR="00A13CEE">
        <w:rPr>
          <w:rFonts w:ascii="Times New Roman" w:hAnsi="Times New Roman"/>
          <w:sz w:val="28"/>
          <w:szCs w:val="28"/>
        </w:rPr>
        <w:t>ФГОС НОО обучающихся с ОВЗ</w:t>
      </w:r>
      <w:r w:rsidRPr="008E295F">
        <w:rPr>
          <w:rFonts w:ascii="Times New Roman" w:eastAsia="Times New Roman" w:hAnsi="Times New Roman" w:cs="Times New Roman"/>
          <w:kern w:val="0"/>
          <w:sz w:val="28"/>
          <w:szCs w:val="28"/>
          <w:lang w:eastAsia="ru-RU"/>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413BEA"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8E295F">
        <w:rPr>
          <w:rFonts w:ascii="Times New Roman" w:eastAsia="Times New Roman" w:hAnsi="Times New Roman" w:cs="Times New Roman"/>
          <w:kern w:val="0"/>
          <w:sz w:val="28"/>
          <w:szCs w:val="28"/>
          <w:lang w:eastAsia="ru-RU"/>
        </w:rPr>
        <w:t>.</w:t>
      </w:r>
    </w:p>
    <w:p w:rsidR="00413BEA" w:rsidRPr="00F63254" w:rsidRDefault="00413BEA" w:rsidP="00413BEA">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413BEA" w:rsidRPr="00F63254" w:rsidRDefault="00413BEA" w:rsidP="00413BEA">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образование обучающегося с ЗПР на основе АООП НОО;</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FE045C" w:rsidRPr="00FE045C" w:rsidRDefault="00FE045C" w:rsidP="00FE045C">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rsidR="00FE045C" w:rsidRPr="008E3C9D" w:rsidRDefault="00FE045C" w:rsidP="00FE045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w:t>
      </w:r>
      <w:bookmarkStart w:id="31" w:name="_GoBack"/>
      <w:bookmarkEnd w:id="31"/>
      <w:r w:rsidRPr="008E3C9D">
        <w:rPr>
          <w:rFonts w:ascii="Times New Roman" w:hAnsi="Times New Roman"/>
          <w:spacing w:val="-2"/>
          <w:sz w:val="28"/>
          <w:szCs w:val="28"/>
        </w:rPr>
        <w:t>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 xml:space="preserve">обучающихся с </w:t>
      </w:r>
      <w:r w:rsidR="003D2675" w:rsidRPr="003D2675">
        <w:rPr>
          <w:rFonts w:ascii="Times New Roman" w:hAnsi="Times New Roman"/>
          <w:color w:val="auto"/>
          <w:spacing w:val="-2"/>
          <w:sz w:val="28"/>
          <w:szCs w:val="28"/>
        </w:rPr>
        <w:t>ЗПР</w:t>
      </w:r>
      <w:r w:rsidRPr="003D2675">
        <w:rPr>
          <w:rFonts w:ascii="Times New Roman" w:hAnsi="Times New Roman"/>
          <w:color w:val="auto"/>
          <w:spacing w:val="-2"/>
          <w:sz w:val="28"/>
          <w:szCs w:val="28"/>
        </w:rPr>
        <w:t>, требованиями</w:t>
      </w:r>
      <w:r w:rsidRPr="008E3C9D">
        <w:rPr>
          <w:rFonts w:ascii="Times New Roman" w:hAnsi="Times New Roman"/>
          <w:spacing w:val="-2"/>
          <w:sz w:val="28"/>
          <w:szCs w:val="28"/>
        </w:rPr>
        <w:t xml:space="preserve"> к наполняемости классов в соответствии с </w:t>
      </w:r>
      <w:proofErr w:type="spellStart"/>
      <w:r w:rsidRPr="008E3C9D">
        <w:rPr>
          <w:rFonts w:ascii="Times New Roman" w:hAnsi="Times New Roman"/>
          <w:spacing w:val="-2"/>
          <w:sz w:val="28"/>
          <w:szCs w:val="28"/>
        </w:rPr>
        <w:t>СанПиН</w:t>
      </w:r>
      <w:proofErr w:type="spellEnd"/>
      <w:r w:rsidRPr="008E3C9D">
        <w:rPr>
          <w:rFonts w:ascii="Times New Roman" w:hAnsi="Times New Roman"/>
          <w:spacing w:val="-2"/>
          <w:sz w:val="28"/>
          <w:szCs w:val="28"/>
        </w:rPr>
        <w:t xml:space="preserve">. Учитывается то, что внеурочная деятельность включает обязательные индивидуальные и фронтальные </w:t>
      </w:r>
      <w:r w:rsidR="003D2675">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4167FD" w:rsidRDefault="00FE045C" w:rsidP="00FE045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FE045C" w:rsidRPr="004167FD" w:rsidRDefault="00FE045C" w:rsidP="00FE045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proofErr w:type="spellStart"/>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proofErr w:type="spellEnd"/>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proofErr w:type="spellStart"/>
      <w:r w:rsidRPr="004167FD">
        <w:rPr>
          <w:rFonts w:ascii="Times New Roman" w:hAnsi="Times New Roman"/>
          <w:sz w:val="28"/>
          <w:szCs w:val="28"/>
          <w:lang w:val="en-US"/>
        </w:rPr>
        <w:t>i</w:t>
      </w:r>
      <w:proofErr w:type="spellEnd"/>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proofErr w:type="spellStart"/>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FE045C" w:rsidRPr="004167FD" w:rsidRDefault="00FE045C" w:rsidP="00FE045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FE045C" w:rsidRPr="004167FD" w:rsidRDefault="00FE045C" w:rsidP="00FE045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FE045C" w:rsidRPr="004167FD" w:rsidRDefault="00FE045C" w:rsidP="00FE045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FE045C" w:rsidRPr="009D49E3" w:rsidRDefault="00FE045C" w:rsidP="00FE045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FE045C" w:rsidRPr="004167FD" w:rsidRDefault="00FE045C" w:rsidP="00FE045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FE045C" w:rsidRPr="004167FD"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proofErr w:type="spellStart"/>
      <w:r w:rsidRPr="004167FD">
        <w:rPr>
          <w:rFonts w:ascii="Times New Roman" w:hAnsi="Times New Roman"/>
          <w:iCs/>
          <w:spacing w:val="-3"/>
          <w:sz w:val="28"/>
          <w:szCs w:val="28"/>
          <w:vertAlign w:val="subscript"/>
          <w:lang w:val="en-US"/>
        </w:rPr>
        <w:t>om</w:t>
      </w:r>
      <w:proofErr w:type="spellEnd"/>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FE045C" w:rsidRPr="0081481B"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 xml:space="preserve">по АООП типа </w:t>
      </w:r>
      <w:proofErr w:type="spellStart"/>
      <w:r w:rsidRPr="00901C0A">
        <w:rPr>
          <w:rFonts w:ascii="Times New Roman" w:hAnsi="Times New Roman"/>
          <w:spacing w:val="-1"/>
          <w:sz w:val="28"/>
          <w:szCs w:val="28"/>
        </w:rPr>
        <w:t>j</w:t>
      </w:r>
      <w:proofErr w:type="spellEnd"/>
      <w:r w:rsidRPr="00901C0A">
        <w:rPr>
          <w:rFonts w:ascii="Times New Roman" w:hAnsi="Times New Roman"/>
          <w:spacing w:val="-1"/>
          <w:sz w:val="28"/>
          <w:szCs w:val="28"/>
        </w:rPr>
        <w:t xml:space="preserve">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FE045C" w:rsidRPr="009D0DCE"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spellStart"/>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 xml:space="preserve">по АООП типа </w:t>
      </w:r>
      <w:proofErr w:type="spellStart"/>
      <w:r w:rsidRPr="00901C0A">
        <w:rPr>
          <w:rFonts w:ascii="Times New Roman" w:hAnsi="Times New Roman"/>
          <w:spacing w:val="-1"/>
          <w:sz w:val="28"/>
          <w:szCs w:val="28"/>
        </w:rPr>
        <w:t>j</w:t>
      </w:r>
      <w:proofErr w:type="spellEnd"/>
      <w:r>
        <w:rPr>
          <w:rFonts w:ascii="Times New Roman" w:hAnsi="Times New Roman"/>
          <w:sz w:val="28"/>
          <w:szCs w:val="28"/>
        </w:rPr>
        <w:t>).</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FE045C" w:rsidRPr="004167FD" w:rsidRDefault="00FE045C" w:rsidP="00FE045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D2675" w:rsidRDefault="00FE045C" w:rsidP="00FE045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 xml:space="preserve">в оказании государственной услуги начального общего образования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w:t>
      </w:r>
    </w:p>
    <w:p w:rsidR="00FE045C" w:rsidRPr="006A05C6" w:rsidRDefault="00FE045C" w:rsidP="00FE045C">
      <w:pPr>
        <w:spacing w:after="0" w:line="360" w:lineRule="auto"/>
        <w:ind w:firstLine="540"/>
        <w:jc w:val="both"/>
        <w:rPr>
          <w:rFonts w:ascii="Times New Roman" w:hAnsi="Times New Roman"/>
          <w:sz w:val="28"/>
          <w:szCs w:val="28"/>
        </w:rPr>
      </w:pPr>
      <w:r w:rsidRPr="003D2675">
        <w:rPr>
          <w:rFonts w:ascii="Times New Roman" w:hAnsi="Times New Roman"/>
          <w:color w:val="auto"/>
          <w:sz w:val="28"/>
          <w:szCs w:val="28"/>
        </w:rPr>
        <w:t xml:space="preserve">реализация АООП </w:t>
      </w:r>
      <w:r w:rsidR="003D2675" w:rsidRPr="003D2675">
        <w:rPr>
          <w:rFonts w:ascii="Times New Roman" w:hAnsi="Times New Roman"/>
          <w:color w:val="auto"/>
          <w:sz w:val="28"/>
          <w:szCs w:val="28"/>
        </w:rPr>
        <w:t>НОО</w:t>
      </w:r>
      <w:r w:rsidRPr="003D2675">
        <w:rPr>
          <w:rFonts w:ascii="Times New Roman" w:hAnsi="Times New Roman"/>
          <w:color w:val="auto"/>
          <w:sz w:val="28"/>
          <w:szCs w:val="28"/>
        </w:rPr>
        <w:t xml:space="preserve">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FE045C" w:rsidRPr="004167FD" w:rsidRDefault="00FE045C" w:rsidP="00FE045C">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FE045C" w:rsidRPr="00DB2C87" w:rsidRDefault="00FE045C" w:rsidP="00FE045C">
      <w:pPr>
        <w:spacing w:after="0" w:line="360" w:lineRule="auto"/>
        <w:ind w:firstLine="540"/>
        <w:jc w:val="both"/>
        <w:rPr>
          <w:rFonts w:ascii="Times New Roman" w:hAnsi="Times New Roman"/>
          <w:i/>
          <w:color w:val="auto"/>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DB2C87">
        <w:rPr>
          <w:rFonts w:ascii="Times New Roman" w:hAnsi="Times New Roman"/>
          <w:color w:val="auto"/>
          <w:sz w:val="28"/>
          <w:szCs w:val="28"/>
        </w:rPr>
        <w:t xml:space="preserve">обучающимся с </w:t>
      </w:r>
      <w:r w:rsidR="00DB2C87" w:rsidRPr="00DB2C87">
        <w:rPr>
          <w:rFonts w:ascii="Times New Roman" w:hAnsi="Times New Roman"/>
          <w:color w:val="auto"/>
          <w:sz w:val="28"/>
          <w:szCs w:val="28"/>
        </w:rPr>
        <w:t>ЗПР</w:t>
      </w:r>
      <w:r w:rsidRPr="00DB2C87">
        <w:rPr>
          <w:rFonts w:ascii="Times New Roman" w:hAnsi="Times New Roman"/>
          <w:color w:val="auto"/>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FE045C" w:rsidRPr="004167FD" w:rsidRDefault="00FE045C" w:rsidP="00FE045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FE045C" w:rsidRPr="004167FD" w:rsidRDefault="00FE045C" w:rsidP="00FE045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FE045C"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FE045C" w:rsidRPr="004167FD" w:rsidRDefault="00FE045C" w:rsidP="00FE045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где</w:t>
      </w:r>
    </w:p>
    <w:p w:rsidR="00FE045C"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FE045C" w:rsidRPr="008E3C9D" w:rsidRDefault="00FE045C" w:rsidP="00FE045C">
      <w:pPr>
        <w:spacing w:after="0" w:line="360" w:lineRule="auto"/>
        <w:ind w:firstLine="709"/>
        <w:jc w:val="both"/>
        <w:rPr>
          <w:rFonts w:ascii="Times New Roman" w:hAnsi="Times New Roman"/>
          <w:sz w:val="28"/>
          <w:szCs w:val="28"/>
        </w:rPr>
      </w:pPr>
      <w:proofErr w:type="spellStart"/>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proofErr w:type="spellEnd"/>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FE045C" w:rsidRPr="00124C76"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 xml:space="preserve">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FE045C" w:rsidRDefault="00FE045C" w:rsidP="00FE045C">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2B78A5" w:rsidRDefault="002B78A5" w:rsidP="006A3D4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E1ACC" w:rsidRPr="00BF48DB" w:rsidRDefault="008E1ACC" w:rsidP="008E1ACC">
      <w:pPr>
        <w:spacing w:after="0" w:line="36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BF48DB" w:rsidRDefault="00464C3D" w:rsidP="00464C3D">
      <w:pPr>
        <w:pStyle w:val="ad"/>
        <w:spacing w:after="0" w:line="36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E1ACC" w:rsidRPr="00384219" w:rsidRDefault="008E1ACC" w:rsidP="008E1ACC">
      <w:pPr>
        <w:pStyle w:val="ad"/>
        <w:spacing w:after="0" w:line="360" w:lineRule="auto"/>
        <w:ind w:firstLine="709"/>
        <w:jc w:val="both"/>
        <w:rPr>
          <w:rFonts w:ascii="Times New Roman" w:hAnsi="Times New Roman"/>
          <w:sz w:val="28"/>
          <w:szCs w:val="28"/>
        </w:rPr>
      </w:pPr>
      <w:r w:rsidRPr="00384219">
        <w:rPr>
          <w:rFonts w:ascii="Times New Roman" w:hAnsi="Times New Roman"/>
          <w:sz w:val="28"/>
          <w:szCs w:val="28"/>
        </w:rPr>
        <w:t xml:space="preserve">Материально-техническая база образовательного учреждения должна быть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rsidR="008E1ACC" w:rsidRDefault="008E1ACC" w:rsidP="008E1ACC">
      <w:pPr>
        <w:pStyle w:val="Default"/>
        <w:spacing w:line="360" w:lineRule="auto"/>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6D300A" w:rsidRPr="00F63254" w:rsidRDefault="006D300A" w:rsidP="006D300A">
      <w:pPr>
        <w:pStyle w:val="Default"/>
        <w:spacing w:line="360" w:lineRule="auto"/>
        <w:jc w:val="center"/>
        <w:rPr>
          <w:b/>
          <w:i/>
          <w:color w:val="auto"/>
          <w:sz w:val="28"/>
          <w:szCs w:val="28"/>
        </w:rPr>
      </w:pPr>
      <w:r w:rsidRPr="00F63254">
        <w:rPr>
          <w:b/>
          <w:i/>
          <w:color w:val="auto"/>
          <w:sz w:val="28"/>
          <w:szCs w:val="28"/>
        </w:rPr>
        <w:t>Требования к организации пространства</w:t>
      </w:r>
    </w:p>
    <w:p w:rsidR="006D300A" w:rsidRDefault="006D300A" w:rsidP="006D300A">
      <w:pPr>
        <w:pStyle w:val="Default"/>
        <w:spacing w:line="336" w:lineRule="auto"/>
        <w:ind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Pr="00F63254">
        <w:rPr>
          <w:color w:val="FF0000"/>
          <w:sz w:val="28"/>
          <w:szCs w:val="28"/>
        </w:rPr>
        <w:t xml:space="preserve"> </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пожарной и </w:t>
      </w:r>
      <w:proofErr w:type="spellStart"/>
      <w:r w:rsidRPr="00F63254">
        <w:rPr>
          <w:sz w:val="28"/>
          <w:szCs w:val="28"/>
        </w:rPr>
        <w:t>электробезопасности</w:t>
      </w:r>
      <w:proofErr w:type="spellEnd"/>
      <w:r w:rsidRPr="00F63254">
        <w:rPr>
          <w:sz w:val="28"/>
          <w:szCs w:val="28"/>
        </w:rPr>
        <w:t xml:space="preserve">;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Pr="00F63254">
        <w:rPr>
          <w:color w:val="FF0000"/>
          <w:sz w:val="28"/>
          <w:szCs w:val="28"/>
        </w:rPr>
        <w:t xml:space="preserve"> </w:t>
      </w:r>
      <w:r w:rsidRPr="00F63254">
        <w:rPr>
          <w:sz w:val="28"/>
          <w:szCs w:val="28"/>
        </w:rPr>
        <w:t>охраны труда;</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6D300A" w:rsidRPr="00F63254" w:rsidRDefault="006D300A" w:rsidP="006D300A">
      <w:pPr>
        <w:widowControl w:val="0"/>
        <w:tabs>
          <w:tab w:val="left" w:pos="0"/>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D300A" w:rsidRPr="00F63254" w:rsidRDefault="006D300A" w:rsidP="000C5522">
      <w:pPr>
        <w:pStyle w:val="Default"/>
        <w:numPr>
          <w:ilvl w:val="0"/>
          <w:numId w:val="6"/>
        </w:numPr>
        <w:tabs>
          <w:tab w:val="clear" w:pos="720"/>
          <w:tab w:val="num" w:pos="993"/>
        </w:tabs>
        <w:spacing w:line="360" w:lineRule="auto"/>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библиотек (площадь, размещение рабочих зон, наличие читального зала, число читательских мест, </w:t>
      </w:r>
      <w:proofErr w:type="spellStart"/>
      <w:r w:rsidRPr="00F63254">
        <w:rPr>
          <w:color w:val="auto"/>
          <w:sz w:val="28"/>
          <w:szCs w:val="28"/>
        </w:rPr>
        <w:t>медиатеки</w:t>
      </w:r>
      <w:proofErr w:type="spellEnd"/>
      <w:r w:rsidRPr="00F63254">
        <w:rPr>
          <w:color w:val="auto"/>
          <w:sz w:val="28"/>
          <w:szCs w:val="28"/>
        </w:rPr>
        <w:t>);</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кабинетам медицинского назначения;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туалетам, душевым, коридорам и другим помещениям.</w:t>
      </w:r>
    </w:p>
    <w:p w:rsidR="009453EA" w:rsidRPr="00B10D05" w:rsidRDefault="006D300A" w:rsidP="009453EA">
      <w:pPr>
        <w:pStyle w:val="18TexstSPISOK1"/>
        <w:spacing w:line="360" w:lineRule="auto"/>
        <w:ind w:left="0" w:firstLine="709"/>
        <w:rPr>
          <w:rFonts w:ascii="Times New Roman" w:hAnsi="Times New Roman" w:cs="Times New Roman"/>
          <w:color w:val="auto"/>
          <w:sz w:val="28"/>
          <w:szCs w:val="28"/>
        </w:rPr>
      </w:pPr>
      <w:r w:rsidRPr="00F450FA">
        <w:rPr>
          <w:rFonts w:ascii="Times New Roman" w:hAnsi="Times New Roman" w:cs="Times New Roman"/>
          <w:sz w:val="28"/>
          <w:szCs w:val="28"/>
        </w:rPr>
        <w:t>Организация 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w:t>
      </w:r>
      <w:proofErr w:type="spellStart"/>
      <w:r w:rsidRPr="00F450FA">
        <w:rPr>
          <w:rFonts w:ascii="Times New Roman" w:hAnsi="Times New Roman" w:cs="Times New Roman"/>
          <w:sz w:val="28"/>
          <w:szCs w:val="28"/>
        </w:rPr>
        <w:t>психолого-медико-педагогического</w:t>
      </w:r>
      <w:proofErr w:type="spellEnd"/>
      <w:r w:rsidRPr="00F450FA">
        <w:rPr>
          <w:rFonts w:ascii="Times New Roman" w:hAnsi="Times New Roman" w:cs="Times New Roman"/>
          <w:sz w:val="28"/>
          <w:szCs w:val="28"/>
        </w:rPr>
        <w:t xml:space="preserve">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В образовательной организации должны быть 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педагогом-дефектологом, </w:t>
      </w:r>
      <w:r>
        <w:rPr>
          <w:rFonts w:ascii="Times New Roman" w:hAnsi="Times New Roman" w:cs="Times New Roman"/>
          <w:color w:val="auto"/>
          <w:sz w:val="28"/>
          <w:szCs w:val="28"/>
        </w:rPr>
        <w:t>педагогом-</w:t>
      </w:r>
      <w:r w:rsidRPr="00F63254">
        <w:rPr>
          <w:rFonts w:ascii="Times New Roman" w:hAnsi="Times New Roman" w:cs="Times New Roman"/>
          <w:color w:val="auto"/>
          <w:sz w:val="28"/>
          <w:szCs w:val="28"/>
        </w:rPr>
        <w:t>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Pr>
          <w:rFonts w:ascii="Times New Roman" w:hAnsi="Times New Roman" w:cs="Times New Roman"/>
          <w:color w:val="auto"/>
          <w:sz w:val="28"/>
          <w:szCs w:val="28"/>
        </w:rPr>
        <w:t xml:space="preserve"> </w:t>
      </w:r>
      <w:r w:rsidR="009453EA" w:rsidRPr="00B10D05">
        <w:rPr>
          <w:rFonts w:ascii="Times New Roman" w:hAnsi="Times New Roman" w:cs="Times New Roman"/>
          <w:color w:val="auto"/>
          <w:sz w:val="28"/>
          <w:szCs w:val="28"/>
        </w:rPr>
        <w:t xml:space="preserve">Должно быть </w:t>
      </w:r>
      <w:r w:rsidR="009453EA" w:rsidRPr="00B10D05">
        <w:rPr>
          <w:rFonts w:ascii="Times New Roman" w:hAnsi="Times New Roman"/>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9453EA" w:rsidRPr="00B10D05">
        <w:rPr>
          <w:rFonts w:ascii="Times New Roman" w:hAnsi="Times New Roman"/>
          <w:sz w:val="28"/>
          <w:szCs w:val="28"/>
          <w:lang w:eastAsia="en-US"/>
        </w:rPr>
        <w:t>помещения.</w:t>
      </w:r>
    </w:p>
    <w:p w:rsidR="006D300A" w:rsidRPr="00DC7F83" w:rsidRDefault="006D300A" w:rsidP="006D300A">
      <w:pPr>
        <w:spacing w:after="0" w:line="360" w:lineRule="auto"/>
        <w:ind w:firstLine="709"/>
        <w:jc w:val="both"/>
        <w:rPr>
          <w:rFonts w:ascii="Times New Roman" w:hAnsi="Times New Roman" w:cs="Times New Roman"/>
          <w:sz w:val="28"/>
          <w:szCs w:val="28"/>
        </w:rPr>
      </w:pPr>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w:t>
      </w:r>
      <w:proofErr w:type="spellStart"/>
      <w:r w:rsidRPr="00DC7F83">
        <w:rPr>
          <w:rFonts w:ascii="Times New Roman" w:hAnsi="Times New Roman" w:cs="Times New Roman"/>
          <w:sz w:val="28"/>
          <w:szCs w:val="28"/>
        </w:rPr>
        <w:t>аудио-визуализированные</w:t>
      </w:r>
      <w:proofErr w:type="spellEnd"/>
      <w:r w:rsidRPr="00DC7F83">
        <w:rPr>
          <w:rFonts w:ascii="Times New Roman" w:hAnsi="Times New Roman" w:cs="Times New Roman"/>
          <w:sz w:val="28"/>
          <w:szCs w:val="28"/>
        </w:rPr>
        <w:t xml:space="preserve">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w:t>
      </w:r>
      <w:proofErr w:type="spellStart"/>
      <w:r w:rsidRPr="00DC7F83">
        <w:rPr>
          <w:rFonts w:ascii="Times New Roman" w:hAnsi="Times New Roman" w:cs="Times New Roman"/>
          <w:sz w:val="28"/>
          <w:szCs w:val="28"/>
        </w:rPr>
        <w:t>внутришкольных</w:t>
      </w:r>
      <w:proofErr w:type="spellEnd"/>
      <w:r w:rsidRPr="00DC7F83">
        <w:rPr>
          <w:rFonts w:ascii="Times New Roman" w:hAnsi="Times New Roman" w:cs="Times New Roman"/>
          <w:sz w:val="28"/>
          <w:szCs w:val="28"/>
        </w:rPr>
        <w:t xml:space="preserve">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6D300A" w:rsidRPr="00F63254" w:rsidRDefault="006D300A" w:rsidP="006D300A">
      <w:pPr>
        <w:spacing w:after="0" w:line="36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Pr="00F63254">
        <w:rPr>
          <w:rFonts w:ascii="Times New Roman" w:hAnsi="Times New Roman" w:cs="Times New Roman"/>
          <w:b/>
          <w:i/>
          <w:iCs/>
          <w:sz w:val="28"/>
          <w:szCs w:val="28"/>
        </w:rPr>
        <w:t xml:space="preserve"> </w:t>
      </w:r>
      <w:r w:rsidRPr="00F63254">
        <w:rPr>
          <w:rFonts w:ascii="Times New Roman" w:hAnsi="Times New Roman" w:cs="Times New Roman"/>
          <w:sz w:val="28"/>
          <w:szCs w:val="28"/>
        </w:rPr>
        <w:t xml:space="preserve">предполагает выбор парты и партнера. </w:t>
      </w:r>
    </w:p>
    <w:p w:rsidR="006D300A" w:rsidRDefault="006D300A" w:rsidP="006D300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B509C8" w:rsidRDefault="006D300A" w:rsidP="006D300A">
      <w:pPr>
        <w:spacing w:after="0" w:line="36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6F0E47" w:rsidRPr="00F63254" w:rsidRDefault="006F0E47" w:rsidP="006F0E47">
      <w:pPr>
        <w:pStyle w:val="Default"/>
        <w:spacing w:line="360" w:lineRule="auto"/>
        <w:jc w:val="center"/>
        <w:rPr>
          <w:b/>
          <w:i/>
          <w:color w:val="auto"/>
          <w:sz w:val="28"/>
          <w:szCs w:val="28"/>
        </w:rPr>
      </w:pPr>
      <w:r w:rsidRPr="00F63254">
        <w:rPr>
          <w:b/>
          <w:i/>
          <w:color w:val="auto"/>
          <w:sz w:val="28"/>
          <w:szCs w:val="28"/>
        </w:rPr>
        <w:t>Требования к организации временного режима</w:t>
      </w:r>
    </w:p>
    <w:p w:rsidR="006F0E47" w:rsidRPr="00F63254" w:rsidRDefault="006F0E47" w:rsidP="006F0E47">
      <w:pPr>
        <w:pStyle w:val="Default"/>
        <w:spacing w:line="360" w:lineRule="auto"/>
        <w:ind w:firstLine="709"/>
        <w:jc w:val="both"/>
        <w:rPr>
          <w:sz w:val="28"/>
          <w:szCs w:val="28"/>
        </w:rPr>
      </w:pPr>
      <w:r w:rsidRPr="00F63254">
        <w:rPr>
          <w:sz w:val="28"/>
          <w:szCs w:val="28"/>
        </w:rP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F63254">
        <w:rPr>
          <w:sz w:val="28"/>
          <w:szCs w:val="28"/>
        </w:rPr>
        <w:t>СанПиН</w:t>
      </w:r>
      <w:proofErr w:type="spellEnd"/>
      <w:r w:rsidRPr="00F63254">
        <w:rPr>
          <w:sz w:val="28"/>
          <w:szCs w:val="28"/>
        </w:rPr>
        <w:t>, приказы Министерства образования и др.), а также локальными актами образовательной организации.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r>
        <w:rPr>
          <w:rFonts w:ascii="Times New Roman" w:hAnsi="Times New Roman" w:cs="Times New Roman"/>
          <w:b/>
          <w:sz w:val="28"/>
          <w:szCs w:val="28"/>
        </w:rPr>
        <w:t>7.2</w:t>
      </w:r>
      <w:r w:rsidRPr="00F63254">
        <w:rPr>
          <w:rFonts w:ascii="Times New Roman" w:hAnsi="Times New Roman" w:cs="Times New Roman"/>
          <w:sz w:val="28"/>
          <w:szCs w:val="28"/>
        </w:rPr>
        <w:t xml:space="preserve"> составляют 5 лет (</w:t>
      </w:r>
      <w:r>
        <w:rPr>
          <w:rFonts w:ascii="Times New Roman" w:hAnsi="Times New Roman" w:cs="Times New Roman"/>
          <w:sz w:val="28"/>
          <w:szCs w:val="28"/>
        </w:rPr>
        <w:t>с обязательным введением 1</w:t>
      </w:r>
      <w:r>
        <w:rPr>
          <w:rFonts w:ascii="Times New Roman" w:hAnsi="Times New Roman" w:cs="Times New Roman"/>
          <w:sz w:val="28"/>
          <w:szCs w:val="28"/>
          <w:vertAlign w:val="superscript"/>
        </w:rPr>
        <w:t xml:space="preserve"> </w:t>
      </w:r>
      <w:r w:rsidRPr="00B93D93">
        <w:rPr>
          <w:rFonts w:ascii="Times New Roman" w:hAnsi="Times New Roman" w:cs="Times New Roman"/>
          <w:sz w:val="28"/>
          <w:szCs w:val="28"/>
        </w:rPr>
        <w:t>дополнительного класса</w:t>
      </w:r>
      <w:r w:rsidRPr="00F63254">
        <w:rPr>
          <w:rFonts w:ascii="Times New Roman" w:hAnsi="Times New Roman" w:cs="Times New Roman"/>
          <w:sz w:val="28"/>
          <w:szCs w:val="28"/>
        </w:rPr>
        <w:t>).</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дополнительный</w:t>
      </w:r>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классы – 34 учебных недели.</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w:t>
      </w:r>
      <w:proofErr w:type="spellStart"/>
      <w:r w:rsidRPr="00F63254">
        <w:rPr>
          <w:rFonts w:ascii="Times New Roman" w:hAnsi="Times New Roman" w:cs="Times New Roman"/>
          <w:sz w:val="28"/>
          <w:szCs w:val="28"/>
        </w:rPr>
        <w:t>СанПиН</w:t>
      </w:r>
      <w:proofErr w:type="spellEnd"/>
      <w:r w:rsidRPr="00F63254">
        <w:rPr>
          <w:rFonts w:ascii="Times New Roman" w:hAnsi="Times New Roman" w:cs="Times New Roman"/>
          <w:sz w:val="28"/>
          <w:szCs w:val="28"/>
        </w:rPr>
        <w:t xml:space="preserve">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F63254">
        <w:rPr>
          <w:rFonts w:ascii="Times New Roman" w:hAnsi="Times New Roman" w:cs="Times New Roman"/>
          <w:sz w:val="28"/>
          <w:szCs w:val="28"/>
        </w:rPr>
        <w:t>здоровьесбережению</w:t>
      </w:r>
      <w:proofErr w:type="spellEnd"/>
      <w:r w:rsidRPr="00F63254">
        <w:rPr>
          <w:rFonts w:ascii="Times New Roman" w:hAnsi="Times New Roman" w:cs="Times New Roman"/>
          <w:sz w:val="28"/>
          <w:szCs w:val="28"/>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w:t>
      </w:r>
      <w:proofErr w:type="spellStart"/>
      <w:r w:rsidRPr="00F63254">
        <w:rPr>
          <w:rFonts w:ascii="Times New Roman" w:hAnsi="Times New Roman" w:cs="Times New Roman"/>
          <w:sz w:val="28"/>
          <w:szCs w:val="28"/>
        </w:rPr>
        <w:t>СанПиН</w:t>
      </w:r>
      <w:proofErr w:type="spellEnd"/>
      <w:r w:rsidRPr="00F63254">
        <w:rPr>
          <w:rFonts w:ascii="Times New Roman" w:hAnsi="Times New Roman" w:cs="Times New Roman"/>
          <w:sz w:val="28"/>
          <w:szCs w:val="28"/>
        </w:rPr>
        <w:t xml:space="preserve"> 2.4.2.2821-10. Образовательную недельную нагрузку необходимо равномерно распределять в течение учебной недели.</w:t>
      </w:r>
    </w:p>
    <w:p w:rsidR="006F0E47" w:rsidRPr="00F63254" w:rsidRDefault="006F0E47" w:rsidP="006F0E47">
      <w:pPr>
        <w:pStyle w:val="Standard"/>
        <w:spacing w:line="360" w:lineRule="auto"/>
        <w:ind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классов – не более 5 уроков.</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s="Times New Roman"/>
          <w:sz w:val="28"/>
          <w:szCs w:val="28"/>
        </w:rPr>
        <w:footnoteReference w:id="25"/>
      </w:r>
      <w:r w:rsidRPr="00F63254">
        <w:rPr>
          <w:rFonts w:ascii="Times New Roman" w:hAnsi="Times New Roman" w:cs="Times New Roman"/>
          <w:sz w:val="28"/>
          <w:szCs w:val="28"/>
        </w:rPr>
        <w:t>.</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обучающихся.</w:t>
      </w:r>
      <w:r w:rsidRPr="00F63254">
        <w:rPr>
          <w:rFonts w:ascii="Times New Roman" w:hAnsi="Times New Roman" w:cs="Times New Roman"/>
          <w:caps/>
          <w:sz w:val="28"/>
          <w:szCs w:val="28"/>
        </w:rPr>
        <w:t xml:space="preserve"> </w:t>
      </w:r>
    </w:p>
    <w:p w:rsidR="00EE0A5B" w:rsidRPr="00F63254" w:rsidRDefault="00EE0A5B" w:rsidP="00EE0A5B">
      <w:pPr>
        <w:pStyle w:val="18TexstSPISOK1"/>
        <w:spacing w:line="36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EE0A5B" w:rsidRDefault="00EE0A5B" w:rsidP="00EE0A5B">
      <w:pPr>
        <w:pStyle w:val="Default"/>
        <w:spacing w:line="360" w:lineRule="auto"/>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F63254">
        <w:rPr>
          <w:sz w:val="28"/>
          <w:szCs w:val="28"/>
        </w:rPr>
        <w:t xml:space="preserve">К техническим средствам обучения обучающихся с ЗПР, ориентированным на их особые образовательные потребности, относятся: компьютеры </w:t>
      </w:r>
      <w:proofErr w:type="spellStart"/>
      <w:r w:rsidRPr="00F63254">
        <w:rPr>
          <w:sz w:val="28"/>
          <w:szCs w:val="28"/>
        </w:rPr>
        <w:t>c</w:t>
      </w:r>
      <w:proofErr w:type="spellEnd"/>
      <w:r w:rsidRPr="00F63254">
        <w:rPr>
          <w:sz w:val="28"/>
          <w:szCs w:val="28"/>
        </w:rPr>
        <w:t xml:space="preserve"> колонками и выходом в </w:t>
      </w:r>
      <w:proofErr w:type="spellStart"/>
      <w:r w:rsidRPr="00F63254">
        <w:rPr>
          <w:sz w:val="28"/>
          <w:szCs w:val="28"/>
        </w:rPr>
        <w:t>Internet</w:t>
      </w:r>
      <w:proofErr w:type="spellEnd"/>
      <w:r w:rsidRPr="00F63254">
        <w:rPr>
          <w:sz w:val="28"/>
          <w:szCs w:val="28"/>
        </w:rPr>
        <w:t xml:space="preserve">, </w:t>
      </w:r>
      <w:proofErr w:type="spellStart"/>
      <w:r w:rsidRPr="00F63254">
        <w:rPr>
          <w:sz w:val="28"/>
          <w:szCs w:val="28"/>
        </w:rPr>
        <w:t>мультимедийные</w:t>
      </w:r>
      <w:proofErr w:type="spellEnd"/>
      <w:r w:rsidRPr="00F63254">
        <w:rPr>
          <w:sz w:val="28"/>
          <w:szCs w:val="28"/>
        </w:rPr>
        <w:t xml:space="preserve"> проекторы с экранами,</w:t>
      </w:r>
      <w:r>
        <w:rPr>
          <w:sz w:val="28"/>
          <w:szCs w:val="28"/>
        </w:rPr>
        <w:t xml:space="preserve"> </w:t>
      </w:r>
      <w:r w:rsidRPr="00F63254">
        <w:rPr>
          <w:sz w:val="28"/>
          <w:szCs w:val="28"/>
        </w:rPr>
        <w:t>принтер, сканер,</w:t>
      </w:r>
      <w:r>
        <w:rPr>
          <w:sz w:val="28"/>
          <w:szCs w:val="28"/>
        </w:rPr>
        <w:t xml:space="preserve"> </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A085F" w:rsidRPr="002F71F1" w:rsidRDefault="001A085F" w:rsidP="001A085F">
      <w:pPr>
        <w:pStyle w:val="18TexstSPISOK1"/>
        <w:spacing w:line="36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rsidR="001A085F" w:rsidRDefault="001A085F" w:rsidP="001A085F">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w:t>
      </w:r>
      <w:r w:rsidRPr="00D3206F">
        <w:rPr>
          <w:rFonts w:ascii="Times New Roman" w:hAnsi="Times New Roman" w:cs="Times New Roman"/>
          <w:color w:val="auto"/>
          <w:sz w:val="28"/>
          <w:szCs w:val="28"/>
        </w:rPr>
        <w:t xml:space="preserve">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sidRPr="00D3206F">
        <w:rPr>
          <w:rFonts w:ascii="Times New Roman" w:hAnsi="Times New Roman" w:cs="Times New Roman"/>
          <w:color w:val="auto"/>
          <w:sz w:val="28"/>
          <w:szCs w:val="28"/>
        </w:rPr>
        <w:t>флеш-тренажеров</w:t>
      </w:r>
      <w:proofErr w:type="spellEnd"/>
      <w:r w:rsidRPr="00D3206F">
        <w:rPr>
          <w:rFonts w:ascii="Times New Roman" w:hAnsi="Times New Roman" w:cs="Times New Roman"/>
          <w:color w:val="auto"/>
          <w:sz w:val="28"/>
          <w:szCs w:val="28"/>
        </w:rPr>
        <w:t xml:space="preserve">, инструментов </w:t>
      </w:r>
      <w:proofErr w:type="spellStart"/>
      <w:r w:rsidRPr="00D3206F">
        <w:rPr>
          <w:rFonts w:ascii="Times New Roman" w:hAnsi="Times New Roman" w:cs="Times New Roman"/>
          <w:color w:val="auto"/>
          <w:sz w:val="28"/>
          <w:szCs w:val="28"/>
        </w:rPr>
        <w:t>wiki</w:t>
      </w:r>
      <w:proofErr w:type="spellEnd"/>
      <w:r w:rsidRPr="00D3206F">
        <w:rPr>
          <w:rFonts w:ascii="Times New Roman" w:hAnsi="Times New Roman" w:cs="Times New Roman"/>
          <w:color w:val="auto"/>
          <w:sz w:val="28"/>
          <w:szCs w:val="28"/>
        </w:rPr>
        <w:t>,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2F71F1" w:rsidRDefault="00235101" w:rsidP="00235101">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235101" w:rsidRPr="002F71F1" w:rsidRDefault="00235101" w:rsidP="00235101">
      <w:pPr>
        <w:pStyle w:val="Default"/>
        <w:spacing w:line="336" w:lineRule="auto"/>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F63254" w:rsidRDefault="00235101" w:rsidP="00235101">
      <w:pPr>
        <w:pStyle w:val="18TexstSPISOK1"/>
        <w:spacing w:line="360" w:lineRule="auto"/>
        <w:ind w:left="0" w:firstLine="709"/>
        <w:rPr>
          <w:rFonts w:ascii="Times New Roman" w:hAnsi="Times New Roman" w:cs="Times New Roman"/>
          <w:sz w:val="28"/>
          <w:szCs w:val="28"/>
        </w:rPr>
      </w:pPr>
      <w:r w:rsidRPr="00F63254">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r w:rsidRPr="00F63254">
        <w:rPr>
          <w:rFonts w:ascii="Times New Roman" w:hAnsi="Times New Roman" w:cs="Times New Roman"/>
          <w:color w:val="auto"/>
          <w:sz w:val="28"/>
          <w:szCs w:val="28"/>
        </w:rPr>
        <w:t>звуко-буквенного</w:t>
      </w:r>
      <w:proofErr w:type="spellEnd"/>
      <w:r w:rsidRPr="00F63254">
        <w:rPr>
          <w:rFonts w:ascii="Times New Roman" w:hAnsi="Times New Roman" w:cs="Times New Roman"/>
          <w:color w:val="auto"/>
          <w:sz w:val="28"/>
          <w:szCs w:val="28"/>
        </w:rPr>
        <w:t xml:space="preserve">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Освоение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F63254" w:rsidRDefault="00235101" w:rsidP="00235101">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235101" w:rsidRPr="00F63254" w:rsidRDefault="00235101" w:rsidP="00235101">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Материально-техническое оснащение кабинета </w:t>
      </w:r>
      <w:r w:rsidRPr="002F71F1">
        <w:rPr>
          <w:rFonts w:ascii="Times New Roman" w:hAnsi="Times New Roman" w:cs="Times New Roman"/>
          <w:b/>
          <w:i/>
          <w:sz w:val="28"/>
          <w:szCs w:val="28"/>
        </w:rPr>
        <w:t>логопеда</w:t>
      </w:r>
      <w:r w:rsidRPr="00F63254">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63254">
        <w:rPr>
          <w:rFonts w:ascii="Times New Roman" w:hAnsi="Times New Roman" w:cs="Times New Roman"/>
          <w:iCs/>
          <w:sz w:val="28"/>
          <w:szCs w:val="28"/>
        </w:rPr>
        <w:t xml:space="preserve">CD/DVD – </w:t>
      </w:r>
      <w:proofErr w:type="spellStart"/>
      <w:r w:rsidRPr="00F63254">
        <w:rPr>
          <w:rFonts w:ascii="Times New Roman" w:hAnsi="Times New Roman" w:cs="Times New Roman"/>
          <w:iCs/>
          <w:sz w:val="28"/>
          <w:szCs w:val="28"/>
        </w:rPr>
        <w:t>прогрыватели</w:t>
      </w:r>
      <w:proofErr w:type="spellEnd"/>
      <w:r w:rsidRPr="00F63254">
        <w:rPr>
          <w:rFonts w:ascii="Times New Roman" w:hAnsi="Times New Roman" w:cs="Times New Roman"/>
          <w:iCs/>
          <w:sz w:val="28"/>
          <w:szCs w:val="28"/>
        </w:rPr>
        <w:t xml:space="preserve">; телевизор; </w:t>
      </w:r>
      <w:proofErr w:type="spellStart"/>
      <w:r w:rsidRPr="00F63254">
        <w:rPr>
          <w:rFonts w:ascii="Times New Roman" w:hAnsi="Times New Roman" w:cs="Times New Roman"/>
          <w:iCs/>
          <w:sz w:val="28"/>
          <w:szCs w:val="28"/>
        </w:rPr>
        <w:t>аудиовидеомагнитофон</w:t>
      </w:r>
      <w:proofErr w:type="spellEnd"/>
      <w:r w:rsidRPr="00F63254">
        <w:rPr>
          <w:rFonts w:ascii="Times New Roman" w:hAnsi="Times New Roman" w:cs="Times New Roman"/>
          <w:iCs/>
          <w:sz w:val="28"/>
          <w:szCs w:val="28"/>
        </w:rPr>
        <w:t xml:space="preserve">; компьютер с программным обеспечением; слайд-проектор; </w:t>
      </w:r>
      <w:proofErr w:type="spellStart"/>
      <w:r w:rsidRPr="00F63254">
        <w:rPr>
          <w:rFonts w:ascii="Times New Roman" w:hAnsi="Times New Roman" w:cs="Times New Roman"/>
          <w:iCs/>
          <w:sz w:val="28"/>
          <w:szCs w:val="28"/>
        </w:rPr>
        <w:t>мультимедиапроектор</w:t>
      </w:r>
      <w:proofErr w:type="spellEnd"/>
      <w:r w:rsidRPr="00F63254">
        <w:rPr>
          <w:rFonts w:ascii="Times New Roman" w:hAnsi="Times New Roman" w:cs="Times New Roman"/>
          <w:iCs/>
          <w:sz w:val="28"/>
          <w:szCs w:val="28"/>
        </w:rPr>
        <w:t>; магнитная доска; экран).</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bCs/>
          <w:iCs/>
          <w:sz w:val="28"/>
          <w:szCs w:val="28"/>
        </w:rPr>
      </w:pPr>
      <w:r w:rsidRPr="00F63254">
        <w:rPr>
          <w:rFonts w:ascii="Times New Roman" w:hAnsi="Times New Roman" w:cs="Times New Roman"/>
          <w:bCs/>
          <w:iCs/>
          <w:sz w:val="28"/>
          <w:szCs w:val="28"/>
        </w:rPr>
        <w:t xml:space="preserve">Материально-техническое оснащение кабинета </w:t>
      </w:r>
      <w:r w:rsidRPr="002F71F1">
        <w:rPr>
          <w:rFonts w:ascii="Times New Roman" w:hAnsi="Times New Roman" w:cs="Times New Roman"/>
          <w:b/>
          <w:bCs/>
          <w:i/>
          <w:iCs/>
          <w:sz w:val="28"/>
          <w:szCs w:val="28"/>
        </w:rPr>
        <w:t>психолога</w:t>
      </w:r>
      <w:r w:rsidRPr="00F63254">
        <w:rPr>
          <w:rFonts w:ascii="Times New Roman" w:hAnsi="Times New Roman" w:cs="Times New Roman"/>
          <w:bCs/>
          <w:iCs/>
          <w:sz w:val="28"/>
          <w:szCs w:val="28"/>
        </w:rPr>
        <w:t xml:space="preserve"> включает: учебный материал (методики с необходимым </w:t>
      </w:r>
      <w:proofErr w:type="spellStart"/>
      <w:r w:rsidRPr="00F63254">
        <w:rPr>
          <w:rFonts w:ascii="Times New Roman" w:hAnsi="Times New Roman" w:cs="Times New Roman"/>
          <w:bCs/>
          <w:iCs/>
          <w:sz w:val="28"/>
          <w:szCs w:val="28"/>
        </w:rPr>
        <w:t>стимульным</w:t>
      </w:r>
      <w:proofErr w:type="spellEnd"/>
      <w:r w:rsidRPr="00F63254">
        <w:rPr>
          <w:rFonts w:ascii="Times New Roman" w:hAnsi="Times New Roman" w:cs="Times New Roman"/>
          <w:bCs/>
          <w:iCs/>
          <w:sz w:val="28"/>
          <w:szCs w:val="28"/>
        </w:rPr>
        <w:t xml:space="preserve">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sidRPr="00F63254">
        <w:rPr>
          <w:rFonts w:ascii="Times New Roman" w:hAnsi="Times New Roman" w:cs="Times New Roman"/>
          <w:bCs/>
          <w:iCs/>
          <w:sz w:val="28"/>
          <w:szCs w:val="28"/>
        </w:rPr>
        <w:t>психо-коррекционной</w:t>
      </w:r>
      <w:proofErr w:type="spellEnd"/>
      <w:r w:rsidRPr="00F63254">
        <w:rPr>
          <w:rFonts w:ascii="Times New Roman" w:hAnsi="Times New Roman" w:cs="Times New Roman"/>
          <w:bCs/>
          <w:iCs/>
          <w:sz w:val="28"/>
          <w:szCs w:val="28"/>
        </w:rPr>
        <w:t xml:space="preserve">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w:t>
      </w:r>
      <w:proofErr w:type="spellStart"/>
      <w:r w:rsidRPr="00F63254">
        <w:rPr>
          <w:rFonts w:ascii="Times New Roman" w:hAnsi="Times New Roman" w:cs="Times New Roman"/>
          <w:bCs/>
          <w:iCs/>
          <w:sz w:val="28"/>
          <w:szCs w:val="28"/>
        </w:rPr>
        <w:t>Сегена</w:t>
      </w:r>
      <w:proofErr w:type="spellEnd"/>
      <w:r w:rsidRPr="00F63254">
        <w:rPr>
          <w:rFonts w:ascii="Times New Roman" w:hAnsi="Times New Roman" w:cs="Times New Roman"/>
          <w:bCs/>
          <w:iCs/>
          <w:sz w:val="28"/>
          <w:szCs w:val="28"/>
        </w:rPr>
        <w:t xml:space="preserve"> различной модификации; настольные игры); </w:t>
      </w:r>
      <w:r w:rsidRPr="00F63254">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235101" w:rsidRDefault="00235101" w:rsidP="00235101">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Материально-техническое обеспечение </w:t>
      </w:r>
      <w:r w:rsidRPr="002F71F1">
        <w:rPr>
          <w:rFonts w:ascii="Times New Roman" w:hAnsi="Times New Roman" w:cs="Times New Roman"/>
          <w:b/>
          <w:bCs/>
          <w:i/>
          <w:iCs/>
          <w:sz w:val="28"/>
          <w:szCs w:val="28"/>
        </w:rPr>
        <w:t>зала для проведений занятий по ритмике</w:t>
      </w:r>
      <w:r w:rsidRPr="00F63254">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F63254">
        <w:rPr>
          <w:rFonts w:ascii="Times New Roman" w:hAnsi="Times New Roman" w:cs="Times New Roman"/>
          <w:sz w:val="28"/>
          <w:szCs w:val="28"/>
        </w:rPr>
        <w:t xml:space="preserve">фортепиано (пианино, рояль), баян /аккордеон, скрипка, гитара, клавишный синтезатор); комплект детских музыкальных инструментов (блок-флейта, </w:t>
      </w:r>
      <w:proofErr w:type="spellStart"/>
      <w:r w:rsidRPr="00F63254">
        <w:rPr>
          <w:rFonts w:ascii="Times New Roman" w:hAnsi="Times New Roman" w:cs="Times New Roman"/>
          <w:sz w:val="28"/>
          <w:szCs w:val="28"/>
        </w:rPr>
        <w:t>глокеншпиль</w:t>
      </w:r>
      <w:proofErr w:type="spellEnd"/>
      <w:r w:rsidRPr="00F63254">
        <w:rPr>
          <w:rFonts w:ascii="Times New Roman" w:hAnsi="Times New Roman" w:cs="Times New Roman"/>
          <w:sz w:val="28"/>
          <w:szCs w:val="28"/>
        </w:rPr>
        <w:t>/трещотки,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871858" w:rsidRPr="00636E64" w:rsidRDefault="00871858" w:rsidP="00871858">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rsidR="00871858" w:rsidRPr="00F63254" w:rsidRDefault="00871858" w:rsidP="00871858">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Требования к </w:t>
      </w:r>
      <w:proofErr w:type="spellStart"/>
      <w:r w:rsidRPr="00F63254">
        <w:rPr>
          <w:rFonts w:ascii="Times New Roman" w:hAnsi="Times New Roman" w:cs="Times New Roman"/>
          <w:color w:val="auto"/>
          <w:sz w:val="28"/>
          <w:szCs w:val="28"/>
        </w:rPr>
        <w:t>материально­техническому</w:t>
      </w:r>
      <w:proofErr w:type="spellEnd"/>
      <w:r w:rsidRPr="00F63254">
        <w:rPr>
          <w:rFonts w:ascii="Times New Roman" w:hAnsi="Times New Roman" w:cs="Times New Roman"/>
          <w:color w:val="auto"/>
          <w:sz w:val="28"/>
          <w:szCs w:val="28"/>
        </w:rPr>
        <w:t xml:space="preserve">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 xml:space="preserve">.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w:t>
      </w:r>
      <w:proofErr w:type="spellStart"/>
      <w:r w:rsidRPr="00F63254">
        <w:rPr>
          <w:rFonts w:ascii="Times New Roman" w:hAnsi="Times New Roman" w:cs="Times New Roman"/>
          <w:color w:val="auto"/>
          <w:sz w:val="28"/>
          <w:szCs w:val="28"/>
        </w:rPr>
        <w:t>материально­техническая</w:t>
      </w:r>
      <w:proofErr w:type="spellEnd"/>
      <w:r w:rsidRPr="00F63254">
        <w:rPr>
          <w:rFonts w:ascii="Times New Roman" w:hAnsi="Times New Roman" w:cs="Times New Roman"/>
          <w:color w:val="auto"/>
          <w:sz w:val="28"/>
          <w:szCs w:val="28"/>
        </w:rPr>
        <w:t xml:space="preserve">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F63254" w:rsidRDefault="00871858" w:rsidP="00871858">
      <w:pPr>
        <w:pStyle w:val="14TexstOSNOVA1012"/>
        <w:spacing w:line="360" w:lineRule="auto"/>
        <w:ind w:firstLine="709"/>
        <w:rPr>
          <w:rFonts w:ascii="Times New Roman" w:hAnsi="Times New Roman" w:cs="Times New Roman"/>
          <w:i/>
          <w:caps/>
          <w:color w:val="00000A"/>
          <w:sz w:val="28"/>
          <w:szCs w:val="28"/>
        </w:rPr>
      </w:pPr>
      <w:r w:rsidRPr="00F63254">
        <w:rPr>
          <w:rFonts w:ascii="Times New Roman" w:hAnsi="Times New Roman" w:cs="Times New Roman"/>
          <w:sz w:val="28"/>
          <w:szCs w:val="28"/>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871858" w:rsidRPr="00F63254" w:rsidRDefault="00871858" w:rsidP="00871858">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Pr="00F43263">
        <w:rPr>
          <w:rFonts w:ascii="Times New Roman" w:hAnsi="Times New Roman" w:cs="Times New Roman"/>
          <w:color w:val="C00000"/>
          <w:sz w:val="28"/>
          <w:szCs w:val="28"/>
        </w:rPr>
        <w:t xml:space="preserve"> </w:t>
      </w:r>
      <w:r w:rsidRPr="00F63254">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Pr="00F63254">
        <w:rPr>
          <w:rFonts w:ascii="Times New Roman" w:hAnsi="Times New Roman" w:cs="Times New Roman"/>
          <w:color w:val="auto"/>
          <w:sz w:val="28"/>
          <w:szCs w:val="28"/>
          <w:lang w:eastAsia="ar-SA"/>
        </w:rPr>
        <w:t xml:space="preserve"> </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Необходимую нормативную правовую базу образования обучающихся с ЗПР</w:t>
      </w:r>
      <w:r w:rsidRPr="00F63254">
        <w:rPr>
          <w:sz w:val="28"/>
          <w:szCs w:val="28"/>
        </w:rPr>
        <w:t>.</w:t>
      </w:r>
    </w:p>
    <w:p w:rsidR="00871858" w:rsidRPr="00943A2A" w:rsidRDefault="00871858" w:rsidP="000C5522">
      <w:pPr>
        <w:pStyle w:val="af2"/>
        <w:numPr>
          <w:ilvl w:val="0"/>
          <w:numId w:val="17"/>
        </w:numPr>
        <w:ind w:left="0"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rsidR="00943A2A" w:rsidRPr="00943A2A" w:rsidRDefault="00943A2A" w:rsidP="000C5522">
      <w:pPr>
        <w:pStyle w:val="af2"/>
        <w:numPr>
          <w:ilvl w:val="0"/>
          <w:numId w:val="17"/>
        </w:numPr>
        <w:ind w:left="0"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rsidR="00871858" w:rsidRPr="00F63254" w:rsidRDefault="00871858" w:rsidP="000C5522">
      <w:pPr>
        <w:pStyle w:val="Default"/>
        <w:numPr>
          <w:ilvl w:val="0"/>
          <w:numId w:val="17"/>
        </w:numPr>
        <w:spacing w:line="360" w:lineRule="auto"/>
        <w:ind w:left="0" w:firstLine="709"/>
        <w:jc w:val="both"/>
        <w:rPr>
          <w:color w:val="auto"/>
          <w:sz w:val="28"/>
          <w:szCs w:val="28"/>
        </w:rPr>
      </w:pPr>
      <w:r w:rsidRPr="00F63254">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9F2297" w:rsidRDefault="00871858" w:rsidP="00871858">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9F2297" w:rsidSect="00EA7D8D">
      <w:footerReference w:type="default" r:id="rId8"/>
      <w:pgSz w:w="11906" w:h="16838"/>
      <w:pgMar w:top="1134"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564" w:rsidRDefault="000C2564">
      <w:pPr>
        <w:spacing w:after="0" w:line="240" w:lineRule="auto"/>
      </w:pPr>
      <w:r>
        <w:separator/>
      </w:r>
    </w:p>
  </w:endnote>
  <w:endnote w:type="continuationSeparator" w:id="0">
    <w:p w:rsidR="000C2564" w:rsidRDefault="000C25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597" w:rsidRDefault="00790BCD">
    <w:pPr>
      <w:pStyle w:val="af7"/>
      <w:jc w:val="center"/>
    </w:pPr>
    <w:fldSimple w:instr=" PAGE   \* MERGEFORMAT ">
      <w:r w:rsidR="00631DC3">
        <w:rPr>
          <w:noProof/>
        </w:rPr>
        <w:t>124</w:t>
      </w:r>
    </w:fldSimple>
  </w:p>
  <w:p w:rsidR="00B50597" w:rsidRDefault="00B5059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564" w:rsidRDefault="000C2564">
      <w:pPr>
        <w:spacing w:after="0" w:line="240" w:lineRule="auto"/>
      </w:pPr>
      <w:r>
        <w:separator/>
      </w:r>
    </w:p>
  </w:footnote>
  <w:footnote w:type="continuationSeparator" w:id="0">
    <w:p w:rsidR="000C2564" w:rsidRDefault="000C2564">
      <w:pPr>
        <w:spacing w:after="0" w:line="240" w:lineRule="auto"/>
      </w:pPr>
      <w:r>
        <w:continuationSeparator/>
      </w:r>
    </w:p>
  </w:footnote>
  <w:footnote w:id="1">
    <w:p w:rsidR="00B50597" w:rsidRDefault="00B50597"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B50597" w:rsidRPr="00097497" w:rsidRDefault="00B50597"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B50597" w:rsidRPr="004547B5" w:rsidRDefault="00B50597"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B50597" w:rsidRPr="004A6B41" w:rsidRDefault="00B50597"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29710A">
      <w:pPr>
        <w:pStyle w:val="a9"/>
      </w:pPr>
    </w:p>
  </w:footnote>
  <w:footnote w:id="5">
    <w:p w:rsidR="00B50597" w:rsidRPr="00CA012C" w:rsidRDefault="00B50597"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B50597" w:rsidRDefault="00B50597">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B50597" w:rsidRPr="006E654A" w:rsidRDefault="00B50597"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8">
    <w:p w:rsidR="00B50597" w:rsidRPr="00E83012" w:rsidRDefault="00B50597"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9">
    <w:p w:rsidR="00B50597" w:rsidRPr="00BE6646" w:rsidRDefault="00B50597"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0">
    <w:p w:rsidR="00B50597" w:rsidRDefault="00B50597"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w:t>
      </w:r>
      <w:proofErr w:type="spellStart"/>
      <w:r w:rsidRPr="0091192C">
        <w:rPr>
          <w:rFonts w:ascii="Times New Roman" w:hAnsi="Times New Roman"/>
          <w:color w:val="auto"/>
          <w:sz w:val="20"/>
          <w:szCs w:val="20"/>
        </w:rPr>
        <w:t>п</w:t>
      </w:r>
      <w:proofErr w:type="spellEnd"/>
      <w:r w:rsidRPr="0091192C">
        <w:rPr>
          <w:rFonts w:ascii="Times New Roman" w:hAnsi="Times New Roman"/>
          <w:color w:val="auto"/>
          <w:sz w:val="20"/>
          <w:szCs w:val="20"/>
        </w:rPr>
        <w:t xml:space="preserve"> 10.9, 10.10 постановления Главного государственного санитарного врача РФ от 29 декабря 2010 г. N 189 г. Москва «Об утверждении </w:t>
      </w:r>
      <w:proofErr w:type="spellStart"/>
      <w:r w:rsidRPr="0091192C">
        <w:rPr>
          <w:rFonts w:ascii="Times New Roman" w:hAnsi="Times New Roman"/>
          <w:color w:val="auto"/>
          <w:sz w:val="20"/>
          <w:szCs w:val="20"/>
        </w:rPr>
        <w:t>СанПиН</w:t>
      </w:r>
      <w:proofErr w:type="spellEnd"/>
      <w:r w:rsidRPr="0091192C">
        <w:rPr>
          <w:rFonts w:ascii="Times New Roman" w:hAnsi="Times New Roman"/>
          <w:color w:val="auto"/>
          <w:sz w:val="20"/>
          <w:szCs w:val="20"/>
        </w:rPr>
        <w:t xml:space="preserve"> 2.4.2.2821-10 "Санитарно-эпидемиологические требования к условиям и организации обучения в общеобразовательных учреждениях"</w:t>
      </w:r>
    </w:p>
  </w:footnote>
  <w:footnote w:id="11">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B50597" w:rsidRPr="002A2542" w:rsidRDefault="00B50597"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B50597" w:rsidRPr="004547B5" w:rsidRDefault="00B50597"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B50597" w:rsidRPr="004547B5" w:rsidRDefault="00B50597"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B50597" w:rsidRPr="004A6B41" w:rsidRDefault="00B50597"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472D5C">
      <w:pPr>
        <w:pStyle w:val="a9"/>
      </w:pPr>
    </w:p>
  </w:footnote>
  <w:footnote w:id="17">
    <w:p w:rsidR="00B50597" w:rsidRPr="00B26576" w:rsidRDefault="00B50597"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 : Просвещение, 2012. — 223 с. — (Стандарты второго поколения).</w:t>
      </w:r>
    </w:p>
  </w:footnote>
  <w:footnote w:id="18">
    <w:p w:rsidR="00B50597" w:rsidRPr="00271F9B" w:rsidRDefault="00B50597"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B50597" w:rsidRDefault="00B50597" w:rsidP="00951472">
      <w:pPr>
        <w:pStyle w:val="af3"/>
      </w:pPr>
    </w:p>
  </w:footnote>
  <w:footnote w:id="19">
    <w:p w:rsidR="00B50597" w:rsidRDefault="00B50597"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B50597" w:rsidRDefault="00B50597" w:rsidP="00951472">
      <w:pPr>
        <w:pStyle w:val="af3"/>
      </w:pPr>
    </w:p>
  </w:footnote>
  <w:footnote w:id="20">
    <w:p w:rsidR="00B50597" w:rsidRPr="004B4FBB" w:rsidRDefault="00B50597"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 xml:space="preserve">др.), материалы, используемые в </w:t>
      </w:r>
      <w:proofErr w:type="spellStart"/>
      <w:r w:rsidRPr="004B4FBB">
        <w:rPr>
          <w:rFonts w:ascii="Times New Roman" w:hAnsi="Times New Roman"/>
          <w:sz w:val="20"/>
          <w:szCs w:val="20"/>
        </w:rPr>
        <w:t>декоративно­прикладном</w:t>
      </w:r>
      <w:proofErr w:type="spellEnd"/>
      <w:r w:rsidRPr="004B4FBB">
        <w:rPr>
          <w:rFonts w:ascii="Times New Roman" w:hAnsi="Times New Roman"/>
          <w:sz w:val="20"/>
          <w:szCs w:val="20"/>
        </w:rPr>
        <w:t xml:space="preserve"> творчестве региона, в котором проживают школьники.</w:t>
      </w:r>
    </w:p>
  </w:footnote>
  <w:footnote w:id="21">
    <w:p w:rsidR="00B50597" w:rsidRDefault="00B50597"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 : Просвещение, 2012. — 223 с. — (Стандарты второго поколения).</w:t>
      </w:r>
    </w:p>
  </w:footnote>
  <w:footnote w:id="22">
    <w:p w:rsidR="00B50597" w:rsidRDefault="00B50597"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 : Просвещение, 2012. — 223 с. — (Стандарты второго поколения).</w:t>
      </w:r>
    </w:p>
  </w:footnote>
  <w:footnote w:id="23">
    <w:p w:rsidR="00B50597" w:rsidRPr="00257DA4" w:rsidRDefault="00B50597"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4">
    <w:p w:rsidR="00B50597" w:rsidRDefault="00B50597"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w:t>
      </w:r>
      <w:proofErr w:type="spellStart"/>
      <w:r>
        <w:rPr>
          <w:rFonts w:ascii="Times New Roman" w:hAnsi="Times New Roman"/>
          <w:b w:val="0"/>
          <w:sz w:val="20"/>
          <w:szCs w:val="20"/>
        </w:rPr>
        <w:t>п</w:t>
      </w:r>
      <w:proofErr w:type="spellEnd"/>
      <w:r>
        <w:rPr>
          <w:rFonts w:ascii="Times New Roman" w:hAnsi="Times New Roman"/>
          <w:b w:val="0"/>
          <w:sz w:val="20"/>
          <w:szCs w:val="20"/>
        </w:rPr>
        <w:t>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 xml:space="preserve">Об утверждении </w:t>
      </w:r>
      <w:proofErr w:type="spellStart"/>
      <w:r w:rsidRPr="00E0372E">
        <w:rPr>
          <w:rFonts w:ascii="Times New Roman" w:hAnsi="Times New Roman"/>
          <w:b w:val="0"/>
          <w:sz w:val="20"/>
          <w:szCs w:val="20"/>
        </w:rPr>
        <w:t>СанПиН</w:t>
      </w:r>
      <w:proofErr w:type="spellEnd"/>
      <w:r w:rsidRPr="00E0372E">
        <w:rPr>
          <w:rFonts w:ascii="Times New Roman" w:hAnsi="Times New Roman"/>
          <w:b w:val="0"/>
          <w:sz w:val="20"/>
          <w:szCs w:val="20"/>
        </w:rPr>
        <w:t xml:space="preserve"> 2.4.2.2821-10 "Санитарно-эпидемиологические требования к условиям и организации обучения в общеобразовательных учреждениях"</w:t>
      </w:r>
    </w:p>
    <w:p w:rsidR="00B50597" w:rsidRDefault="00B50597" w:rsidP="007A2E9B">
      <w:pPr>
        <w:pStyle w:val="a9"/>
        <w:tabs>
          <w:tab w:val="left" w:pos="2490"/>
        </w:tabs>
      </w:pPr>
      <w:r>
        <w:tab/>
      </w:r>
    </w:p>
  </w:footnote>
  <w:footnote w:id="25">
    <w:p w:rsidR="00B50597" w:rsidRDefault="00B50597"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w:t>
      </w:r>
      <w:proofErr w:type="spellStart"/>
      <w:r w:rsidRPr="0091192C">
        <w:rPr>
          <w:rFonts w:ascii="Times New Roman" w:hAnsi="Times New Roman"/>
          <w:color w:val="auto"/>
          <w:sz w:val="20"/>
          <w:szCs w:val="20"/>
        </w:rPr>
        <w:t>п</w:t>
      </w:r>
      <w:proofErr w:type="spellEnd"/>
      <w:r w:rsidRPr="0091192C">
        <w:rPr>
          <w:rFonts w:ascii="Times New Roman" w:hAnsi="Times New Roman"/>
          <w:color w:val="auto"/>
          <w:sz w:val="20"/>
          <w:szCs w:val="20"/>
        </w:rPr>
        <w:t xml:space="preserve"> 10.9, 10.10 постановления Главного государственного санитарного врача РФ от 29 декабря 2010 г. N 189 г. Москва «Об утверждении </w:t>
      </w:r>
      <w:proofErr w:type="spellStart"/>
      <w:r w:rsidRPr="0091192C">
        <w:rPr>
          <w:rFonts w:ascii="Times New Roman" w:hAnsi="Times New Roman"/>
          <w:color w:val="auto"/>
          <w:sz w:val="20"/>
          <w:szCs w:val="20"/>
        </w:rPr>
        <w:t>СанПиН</w:t>
      </w:r>
      <w:proofErr w:type="spellEnd"/>
      <w:r w:rsidRPr="0091192C">
        <w:rPr>
          <w:rFonts w:ascii="Times New Roman" w:hAnsi="Times New Roman"/>
          <w:color w:val="auto"/>
          <w:sz w:val="20"/>
          <w:szCs w:val="20"/>
        </w:rPr>
        <w:t xml:space="preserve">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drawingGridHorizontalSpacing w:val="110"/>
  <w:displayHorizontalDrawingGridEvery w:val="2"/>
  <w:noPunctuationKerning/>
  <w:characterSpacingControl w:val="doNotCompress"/>
  <w:hdrShapeDefaults>
    <o:shapedefaults v:ext="edit" spidmax="12290"/>
  </w:hdrShapeDefaults>
  <w:footnotePr>
    <w:footnote w:id="-1"/>
    <w:footnote w:id="0"/>
  </w:footnotePr>
  <w:endnotePr>
    <w:endnote w:id="-1"/>
    <w:endnote w:id="0"/>
  </w:endnotePr>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07"/>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564"/>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671B"/>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1DC3"/>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0BCD"/>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1B90"/>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36DE4-A1E2-41E5-9EED-390021AB9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125</Pages>
  <Words>46723</Words>
  <Characters>266323</Characters>
  <Application>Microsoft Office Word</Application>
  <DocSecurity>0</DocSecurity>
  <Lines>2219</Lines>
  <Paragraphs>624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312422</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ACER</cp:lastModifiedBy>
  <cp:revision>2</cp:revision>
  <cp:lastPrinted>2014-04-21T11:03:00Z</cp:lastPrinted>
  <dcterms:created xsi:type="dcterms:W3CDTF">2018-07-14T10:24:00Z</dcterms:created>
  <dcterms:modified xsi:type="dcterms:W3CDTF">2018-07-14T10:24:00Z</dcterms:modified>
</cp:coreProperties>
</file>