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C6" w:rsidRPr="004239B1" w:rsidRDefault="00736DC6" w:rsidP="00736DC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C6" w:rsidRPr="004239B1" w:rsidRDefault="00736DC6" w:rsidP="00736DC6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36DC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C6" w:rsidRDefault="00A9689C" w:rsidP="00B871D3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28"/>
        </w:rPr>
      </w:pPr>
      <w:r w:rsidRPr="00736DC6">
        <w:rPr>
          <w:rFonts w:ascii="Times New Roman" w:hAnsi="Times New Roman"/>
          <w:b/>
          <w:color w:val="FF0000"/>
          <w:sz w:val="52"/>
          <w:szCs w:val="28"/>
        </w:rPr>
        <w:br/>
      </w:r>
      <w:r w:rsidR="009F5780">
        <w:rPr>
          <w:rFonts w:ascii="Times New Roman" w:hAnsi="Times New Roman"/>
          <w:b/>
          <w:color w:val="FF0000"/>
          <w:sz w:val="52"/>
          <w:szCs w:val="28"/>
        </w:rPr>
        <w:t>Примерная а</w:t>
      </w:r>
      <w:r w:rsidR="00392A44" w:rsidRPr="00736DC6">
        <w:rPr>
          <w:rFonts w:ascii="Times New Roman" w:hAnsi="Times New Roman"/>
          <w:b/>
          <w:color w:val="FF0000"/>
          <w:sz w:val="52"/>
          <w:szCs w:val="28"/>
        </w:rPr>
        <w:t>даптированная</w:t>
      </w:r>
    </w:p>
    <w:p w:rsidR="008A15BB" w:rsidRPr="00736DC6" w:rsidRDefault="00392A44" w:rsidP="00B871D3">
      <w:pPr>
        <w:spacing w:after="0" w:line="240" w:lineRule="auto"/>
        <w:jc w:val="center"/>
        <w:rPr>
          <w:rFonts w:ascii="Times New Roman" w:hAnsi="Times New Roman"/>
          <w:color w:val="FF0000"/>
          <w:sz w:val="52"/>
          <w:szCs w:val="28"/>
        </w:rPr>
      </w:pPr>
      <w:r w:rsidRPr="00736DC6">
        <w:rPr>
          <w:rFonts w:ascii="Times New Roman" w:hAnsi="Times New Roman"/>
          <w:b/>
          <w:color w:val="FF0000"/>
          <w:sz w:val="52"/>
          <w:szCs w:val="28"/>
        </w:rPr>
        <w:t xml:space="preserve"> основная </w:t>
      </w:r>
      <w:r w:rsidR="005D673F" w:rsidRPr="00736DC6">
        <w:rPr>
          <w:rFonts w:ascii="Times New Roman" w:hAnsi="Times New Roman"/>
          <w:b/>
          <w:color w:val="FF0000"/>
          <w:sz w:val="52"/>
          <w:szCs w:val="28"/>
        </w:rPr>
        <w:t>обще</w:t>
      </w:r>
      <w:r w:rsidRPr="00736DC6">
        <w:rPr>
          <w:rFonts w:ascii="Times New Roman" w:hAnsi="Times New Roman"/>
          <w:b/>
          <w:color w:val="FF0000"/>
          <w:sz w:val="52"/>
          <w:szCs w:val="28"/>
        </w:rPr>
        <w:t>образовательная</w:t>
      </w:r>
      <w:r w:rsidR="00B41096" w:rsidRPr="00736DC6">
        <w:rPr>
          <w:rFonts w:ascii="Times New Roman" w:hAnsi="Times New Roman"/>
          <w:b/>
          <w:color w:val="FF0000"/>
          <w:sz w:val="52"/>
          <w:szCs w:val="28"/>
        </w:rPr>
        <w:t xml:space="preserve"> </w:t>
      </w:r>
      <w:r w:rsidRPr="00736DC6">
        <w:rPr>
          <w:rFonts w:ascii="Times New Roman" w:hAnsi="Times New Roman"/>
          <w:b/>
          <w:color w:val="FF0000"/>
          <w:sz w:val="52"/>
          <w:szCs w:val="28"/>
        </w:rPr>
        <w:t>программа</w:t>
      </w:r>
      <w:r w:rsidR="00B41096" w:rsidRPr="00736DC6">
        <w:rPr>
          <w:rFonts w:ascii="Times New Roman" w:hAnsi="Times New Roman"/>
          <w:b/>
          <w:color w:val="FF0000"/>
          <w:sz w:val="52"/>
          <w:szCs w:val="28"/>
        </w:rPr>
        <w:t xml:space="preserve"> </w:t>
      </w:r>
      <w:r w:rsidR="00A9689C" w:rsidRPr="00736DC6">
        <w:rPr>
          <w:rFonts w:ascii="Times New Roman" w:hAnsi="Times New Roman"/>
          <w:b/>
          <w:color w:val="FF0000"/>
          <w:sz w:val="52"/>
          <w:szCs w:val="28"/>
        </w:rPr>
        <w:br/>
      </w:r>
      <w:r w:rsidRPr="00736DC6">
        <w:rPr>
          <w:rFonts w:ascii="Times New Roman" w:hAnsi="Times New Roman"/>
          <w:b/>
          <w:color w:val="FF0000"/>
          <w:sz w:val="52"/>
          <w:szCs w:val="28"/>
        </w:rPr>
        <w:t xml:space="preserve">начального общего образования </w:t>
      </w:r>
      <w:r w:rsidRPr="00736DC6">
        <w:rPr>
          <w:rFonts w:ascii="Times New Roman" w:hAnsi="Times New Roman"/>
          <w:b/>
          <w:color w:val="FF0000"/>
          <w:sz w:val="52"/>
          <w:szCs w:val="28"/>
        </w:rPr>
        <w:br/>
        <w:t xml:space="preserve">обучающихся </w:t>
      </w:r>
      <w:r w:rsidRPr="00736DC6">
        <w:rPr>
          <w:rFonts w:ascii="Times New Roman" w:hAnsi="Times New Roman" w:cs="Times New Roman"/>
          <w:b/>
          <w:color w:val="FF0000"/>
          <w:sz w:val="52"/>
          <w:szCs w:val="28"/>
        </w:rPr>
        <w:t>с</w:t>
      </w:r>
      <w:r w:rsidR="00004381" w:rsidRPr="00736DC6">
        <w:rPr>
          <w:rFonts w:ascii="Times New Roman" w:hAnsi="Times New Roman" w:cs="Times New Roman"/>
          <w:b/>
          <w:color w:val="FF0000"/>
          <w:sz w:val="52"/>
          <w:szCs w:val="28"/>
        </w:rPr>
        <w:t xml:space="preserve"> тяжелыми нарушениями речи</w:t>
      </w:r>
      <w:r w:rsidR="008A478A" w:rsidRPr="00736DC6">
        <w:rPr>
          <w:rFonts w:ascii="Times New Roman" w:hAnsi="Times New Roman" w:cs="Times New Roman"/>
          <w:b/>
          <w:color w:val="FF0000"/>
          <w:sz w:val="52"/>
          <w:szCs w:val="28"/>
        </w:rPr>
        <w:t xml:space="preserve"> </w:t>
      </w:r>
    </w:p>
    <w:p w:rsidR="001A7A25" w:rsidRPr="00736DC6" w:rsidRDefault="001A7A25">
      <w:pPr>
        <w:rPr>
          <w:rFonts w:ascii="Times New Roman" w:hAnsi="Times New Roman"/>
          <w:color w:val="FF0000"/>
          <w:sz w:val="52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F76112" w:rsidRDefault="00F76112">
      <w:pPr>
        <w:rPr>
          <w:rFonts w:ascii="Times New Roman" w:hAnsi="Times New Roman"/>
          <w:sz w:val="28"/>
          <w:szCs w:val="28"/>
        </w:rPr>
      </w:pPr>
    </w:p>
    <w:p w:rsidR="00736DC6" w:rsidRPr="00F63254" w:rsidRDefault="00736DC6">
      <w:pPr>
        <w:rPr>
          <w:rFonts w:ascii="Times New Roman" w:hAnsi="Times New Roman"/>
          <w:sz w:val="28"/>
          <w:szCs w:val="28"/>
        </w:rPr>
      </w:pPr>
    </w:p>
    <w:p w:rsidR="00265905" w:rsidRPr="00F63254" w:rsidRDefault="00D54712" w:rsidP="00736DC6">
      <w:pPr>
        <w:spacing w:before="480" w:after="36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E83012" w:rsidRPr="006E3228" w:rsidRDefault="00506E65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r w:rsidRPr="00506E65">
        <w:rPr>
          <w:sz w:val="28"/>
          <w:szCs w:val="28"/>
        </w:rPr>
        <w:fldChar w:fldCharType="begin"/>
      </w:r>
      <w:r w:rsidR="00E85984" w:rsidRPr="006E3228">
        <w:rPr>
          <w:sz w:val="28"/>
          <w:szCs w:val="28"/>
        </w:rPr>
        <w:instrText xml:space="preserve"> TOC \o "1-3" \h \z \u </w:instrText>
      </w:r>
      <w:r w:rsidRPr="00506E65">
        <w:rPr>
          <w:sz w:val="28"/>
          <w:szCs w:val="28"/>
        </w:rPr>
        <w:fldChar w:fldCharType="separate"/>
      </w:r>
      <w:hyperlink w:anchor="_Toc41397429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 ОБЩИЕ ПОЛОЖЕНИЯ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4</w:t>
        </w:r>
      </w:hyperlink>
    </w:p>
    <w:p w:rsidR="00E83012" w:rsidRPr="006E3228" w:rsidRDefault="00506E65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004381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.1)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506E65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2" w:history="1">
        <w:r w:rsidR="00E83012" w:rsidRPr="006E3228">
          <w:rPr>
            <w:rStyle w:val="ac"/>
            <w:b/>
            <w:color w:val="auto"/>
            <w:u w:val="none"/>
          </w:rPr>
          <w:t>2.1 Целевой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10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2.1.2. Планируемые результаты освоения обучающимися 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16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2.1.3. Система оценки достижения о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планируемых результатов освоения 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19</w:t>
        </w:r>
      </w:hyperlink>
    </w:p>
    <w:p w:rsidR="00E83012" w:rsidRPr="006E3228" w:rsidRDefault="00506E65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6" w:history="1">
        <w:r w:rsidR="00E83012" w:rsidRPr="006E3228">
          <w:rPr>
            <w:rStyle w:val="ac"/>
            <w:b/>
            <w:color w:val="auto"/>
            <w:u w:val="none"/>
          </w:rPr>
          <w:t>2.2. Содержательный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20</w:t>
        </w:r>
      </w:hyperlink>
    </w:p>
    <w:p w:rsidR="00E83012" w:rsidRPr="00AE50CF" w:rsidRDefault="00AE50C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 xml:space="preserve">2.2.1. Направления и содержание программы коррекционной </w:t>
      </w:r>
      <w:r w:rsidRPr="00AE50CF"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работы</w:t>
      </w: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…</w:t>
      </w:r>
      <w:r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…………………………………………………………….……..…</w:t>
      </w:r>
      <w:r w:rsidRPr="00AE50CF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21</w:t>
      </w:r>
    </w:p>
    <w:p w:rsidR="00E83012" w:rsidRPr="006E3228" w:rsidRDefault="00506E65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8" w:history="1">
        <w:r w:rsidR="00E83012" w:rsidRPr="006E3228">
          <w:rPr>
            <w:rStyle w:val="ac"/>
            <w:b/>
            <w:color w:val="auto"/>
            <w:u w:val="none"/>
          </w:rPr>
          <w:t>2.3. Организационный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22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22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2.3.2. Система условий реализации адаптированной основной </w:t>
        </w:r>
        <w:r w:rsidR="00F770D9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обще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образовательной программы начального общего образования обучающихся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916AAD">
          <w:rPr>
            <w:noProof/>
            <w:webHidden/>
            <w:sz w:val="28"/>
            <w:szCs w:val="28"/>
          </w:rPr>
          <w:t>…</w:t>
        </w:r>
        <w:r w:rsidR="00632DD8">
          <w:rPr>
            <w:noProof/>
            <w:webHidden/>
            <w:sz w:val="28"/>
            <w:szCs w:val="28"/>
            <w:lang w:val="en-US"/>
          </w:rPr>
          <w:t>……………………………………</w:t>
        </w:r>
        <w:r w:rsidR="00632DD8">
          <w:rPr>
            <w:rFonts w:ascii="Times New Roman" w:hAnsi="Times New Roman"/>
            <w:noProof/>
            <w:webHidden/>
            <w:kern w:val="28"/>
            <w:sz w:val="28"/>
            <w:szCs w:val="28"/>
            <w:lang w:val="en-US"/>
          </w:rPr>
          <w:t>2</w:t>
        </w:r>
        <w:r w:rsidR="001760CD" w:rsidRPr="006E3228">
          <w:rPr>
            <w:noProof/>
            <w:webHidden/>
            <w:sz w:val="28"/>
            <w:szCs w:val="28"/>
          </w:rPr>
          <w:t>2</w:t>
        </w:r>
      </w:hyperlink>
    </w:p>
    <w:p w:rsidR="00E83012" w:rsidRPr="006E3228" w:rsidRDefault="00506E65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984957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.2)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8B1ED5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3</w:t>
        </w:r>
        <w:r w:rsidR="006323E4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9</w:t>
        </w:r>
      </w:hyperlink>
    </w:p>
    <w:p w:rsidR="00E83012" w:rsidRPr="006E3228" w:rsidRDefault="00506E65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302" w:history="1">
        <w:r w:rsidR="00E83012" w:rsidRPr="006E3228">
          <w:rPr>
            <w:rStyle w:val="ac"/>
            <w:b/>
            <w:color w:val="auto"/>
            <w:u w:val="none"/>
          </w:rPr>
          <w:t>3.1. Целевой раздел</w:t>
        </w:r>
        <w:r w:rsidR="00E83012" w:rsidRPr="006E3228">
          <w:rPr>
            <w:webHidden/>
            <w:color w:val="auto"/>
          </w:rPr>
          <w:tab/>
        </w:r>
        <w:r w:rsidR="008B1ED5" w:rsidRPr="006E3228">
          <w:rPr>
            <w:webHidden/>
            <w:color w:val="auto"/>
          </w:rPr>
          <w:t>3</w:t>
        </w:r>
        <w:r w:rsidR="006323E4">
          <w:rPr>
            <w:webHidden/>
            <w:color w:val="auto"/>
          </w:rPr>
          <w:t>9</w:t>
        </w:r>
      </w:hyperlink>
    </w:p>
    <w:p w:rsidR="00E83012" w:rsidRPr="006E322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B1ED5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3</w:t>
      </w:r>
      <w:r w:rsidR="006323E4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9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3.1.2. Планируемые результаты освоения о</w:t>
        </w:r>
        <w:r w:rsidR="008B1ED5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50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3.1.3.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Система оценки достижения обучающимися с </w:t>
        </w:r>
        <w:r w:rsidR="002924D3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планируемых результатов освоения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5</w:t>
      </w:r>
    </w:p>
    <w:p w:rsidR="00E83012" w:rsidRPr="00632DD8" w:rsidRDefault="00506E65" w:rsidP="006E3228">
      <w:pPr>
        <w:pStyle w:val="22"/>
        <w:ind w:right="0"/>
        <w:rPr>
          <w:rFonts w:eastAsia="Times New Roman"/>
          <w:color w:val="auto"/>
          <w:kern w:val="0"/>
          <w:lang w:val="en-US" w:eastAsia="ru-RU"/>
        </w:rPr>
      </w:pPr>
      <w:hyperlink w:anchor="_Toc413974306" w:history="1">
        <w:r w:rsidR="00E83012" w:rsidRPr="006E3228">
          <w:rPr>
            <w:rStyle w:val="ac"/>
            <w:b/>
            <w:color w:val="auto"/>
            <w:u w:val="none"/>
          </w:rPr>
          <w:t>3.2. Содержательный раздел</w:t>
        </w:r>
        <w:r w:rsidR="00E83012" w:rsidRPr="006E3228">
          <w:rPr>
            <w:webHidden/>
            <w:color w:val="auto"/>
          </w:rPr>
          <w:tab/>
        </w:r>
      </w:hyperlink>
      <w:r w:rsidR="00632DD8">
        <w:rPr>
          <w:rStyle w:val="ac"/>
          <w:color w:val="auto"/>
          <w:kern w:val="28"/>
          <w:u w:val="none"/>
        </w:rPr>
        <w:t>5</w:t>
      </w:r>
      <w:r w:rsidR="00632DD8">
        <w:rPr>
          <w:rStyle w:val="ac"/>
          <w:color w:val="auto"/>
          <w:kern w:val="28"/>
          <w:u w:val="none"/>
          <w:lang w:val="en-US"/>
        </w:rPr>
        <w:t>6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7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3.2.1. Программа формирования универсальных учебных действий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6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8" w:history="1">
        <w:r w:rsidR="00E66E9A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.2.2. Программы учебных предметов, курсов  коррекционно-развивающей области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7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3.2.3. Программа духовно-нравственного развития, воспитания</w:t>
        </w:r>
        <w:r w:rsidR="007446FA" w:rsidRPr="006E3228">
          <w:rPr>
            <w:noProof/>
            <w:webHidden/>
            <w:sz w:val="28"/>
            <w:szCs w:val="28"/>
          </w:rPr>
          <w:t>……</w:t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208</w:t>
      </w:r>
    </w:p>
    <w:p w:rsidR="00E83012" w:rsidRPr="00632DD8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1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3.2.4. Программа формирования экологической культуры, здорового  и безопасного образа жизни</w:t>
        </w:r>
        <w:r w:rsidR="007446FA" w:rsidRPr="006E3228">
          <w:rPr>
            <w:noProof/>
            <w:webHidden/>
            <w:sz w:val="28"/>
            <w:szCs w:val="28"/>
          </w:rPr>
          <w:t>……………………………………</w:t>
        </w:r>
        <w:r w:rsidR="006E3228">
          <w:rPr>
            <w:noProof/>
            <w:webHidden/>
            <w:sz w:val="28"/>
            <w:szCs w:val="28"/>
          </w:rPr>
          <w:tab/>
        </w:r>
        <w:r w:rsidR="007446FA" w:rsidRPr="006E3228">
          <w:rPr>
            <w:noProof/>
            <w:webHidden/>
            <w:sz w:val="28"/>
            <w:szCs w:val="28"/>
          </w:rPr>
          <w:t>………….….</w:t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215</w:t>
      </w:r>
    </w:p>
    <w:p w:rsidR="00E83012" w:rsidRPr="00BC04EE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1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3.2.5. Программа коррекционной работы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19</w:t>
      </w:r>
    </w:p>
    <w:p w:rsidR="00E83012" w:rsidRPr="00BC04EE" w:rsidRDefault="00506E65" w:rsidP="006E3228">
      <w:pPr>
        <w:pStyle w:val="30"/>
        <w:rPr>
          <w:rFonts w:eastAsia="Times New Roman"/>
          <w:noProof/>
          <w:kern w:val="28"/>
          <w:sz w:val="28"/>
          <w:szCs w:val="28"/>
          <w:lang w:val="en-US" w:eastAsia="ru-RU"/>
        </w:rPr>
      </w:pPr>
      <w:hyperlink w:anchor="_Toc413974312" w:history="1">
        <w:r w:rsidR="00E36F65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.2.6. Программа внеурочной деятельности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7446FA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26</w:t>
      </w:r>
    </w:p>
    <w:p w:rsidR="00E83012" w:rsidRPr="00BC04EE" w:rsidRDefault="00506E65" w:rsidP="006E3228">
      <w:pPr>
        <w:pStyle w:val="22"/>
        <w:ind w:right="0"/>
        <w:rPr>
          <w:rFonts w:eastAsia="Times New Roman"/>
          <w:color w:val="auto"/>
          <w:kern w:val="0"/>
          <w:lang w:val="en-US" w:eastAsia="ru-RU"/>
        </w:rPr>
      </w:pPr>
      <w:hyperlink w:anchor="_Toc413974313" w:history="1">
        <w:r w:rsidR="008E404E" w:rsidRPr="006E3228">
          <w:rPr>
            <w:rStyle w:val="ac"/>
            <w:b/>
            <w:color w:val="auto"/>
            <w:u w:val="none"/>
          </w:rPr>
          <w:t>3</w:t>
        </w:r>
        <w:r w:rsidR="00E83012" w:rsidRPr="006E3228">
          <w:rPr>
            <w:rStyle w:val="ac"/>
            <w:b/>
            <w:color w:val="auto"/>
            <w:kern w:val="28"/>
            <w:u w:val="none"/>
          </w:rPr>
          <w:t>.3. Организационный раздел</w:t>
        </w:r>
        <w:r w:rsidR="00E633BF" w:rsidRPr="006E3228">
          <w:rPr>
            <w:rStyle w:val="ac"/>
            <w:color w:val="auto"/>
            <w:u w:val="none"/>
          </w:rPr>
          <w:t>………………………………………….</w:t>
        </w:r>
        <w:r w:rsidR="006E3228">
          <w:rPr>
            <w:rStyle w:val="ac"/>
            <w:color w:val="auto"/>
            <w:u w:val="none"/>
          </w:rPr>
          <w:tab/>
        </w:r>
        <w:r w:rsidR="00E633BF" w:rsidRPr="006E3228">
          <w:rPr>
            <w:rStyle w:val="ac"/>
            <w:color w:val="auto"/>
            <w:u w:val="none"/>
          </w:rPr>
          <w:t>…</w:t>
        </w:r>
      </w:hyperlink>
      <w:r w:rsidR="007446FA" w:rsidRPr="006E3228">
        <w:rPr>
          <w:rStyle w:val="ac"/>
          <w:color w:val="auto"/>
          <w:kern w:val="28"/>
          <w:u w:val="none"/>
        </w:rPr>
        <w:t>2</w:t>
      </w:r>
      <w:r w:rsidR="00BC04EE">
        <w:rPr>
          <w:rStyle w:val="ac"/>
          <w:color w:val="auto"/>
          <w:kern w:val="28"/>
          <w:u w:val="none"/>
          <w:lang w:val="en-US"/>
        </w:rPr>
        <w:t>28</w:t>
      </w:r>
    </w:p>
    <w:p w:rsidR="00E83012" w:rsidRPr="00BC04EE" w:rsidRDefault="00506E65" w:rsidP="006E3228">
      <w:pPr>
        <w:pStyle w:val="30"/>
        <w:rPr>
          <w:rFonts w:eastAsia="Times New Roman"/>
          <w:noProof/>
          <w:kern w:val="28"/>
          <w:sz w:val="28"/>
          <w:szCs w:val="28"/>
          <w:lang w:val="en-US" w:eastAsia="ru-RU"/>
        </w:rPr>
      </w:pPr>
      <w:hyperlink w:anchor="_Toc413974314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28</w:t>
      </w:r>
    </w:p>
    <w:p w:rsidR="00E83012" w:rsidRPr="00D21553" w:rsidRDefault="00506E65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5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.3.2. Система условий реализации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0345A5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обучающихся с тяжелыми нарушениями речи</w:t>
        </w:r>
        <w:r w:rsidR="001760CD" w:rsidRPr="006E3228">
          <w:rPr>
            <w:noProof/>
            <w:webHidden/>
            <w:sz w:val="28"/>
            <w:szCs w:val="28"/>
          </w:rPr>
          <w:t>…</w:t>
        </w:r>
      </w:hyperlink>
      <w:r w:rsidR="006E3228" w:rsidRPr="006E322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ab/>
      </w:r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D21553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4</w:t>
      </w:r>
      <w:r w:rsidR="00D21553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1</w:t>
      </w:r>
    </w:p>
    <w:p w:rsidR="00385E5A" w:rsidRPr="006E3228" w:rsidRDefault="00506E65" w:rsidP="006E322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5C17F0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413974290"/>
      <w:r w:rsidR="006C64DA"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0"/>
    </w:p>
    <w:p w:rsidR="007638BE" w:rsidRDefault="001F6895" w:rsidP="00A96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 w:rsidR="00004381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423B0C" w:rsidRPr="003F18B5" w:rsidRDefault="00423B0C" w:rsidP="00A968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02E1">
        <w:rPr>
          <w:rFonts w:ascii="Times New Roman" w:hAnsi="Times New Roman" w:cs="Times New Roman"/>
          <w:sz w:val="28"/>
          <w:szCs w:val="28"/>
        </w:rPr>
        <w:t>НОО)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902E1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(далее – ТНР)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0C" w:rsidRPr="00423B0C" w:rsidRDefault="00372EA3" w:rsidP="00A9689C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="009902E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423B0C">
        <w:rPr>
          <w:rFonts w:ascii="Times New Roman" w:hAnsi="Times New Roman" w:cs="Times New Roman"/>
          <w:sz w:val="28"/>
          <w:szCs w:val="28"/>
        </w:rPr>
        <w:t xml:space="preserve"> с ТНР </w:t>
      </w:r>
      <w:r w:rsidR="00423B0C"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 w:rsidR="00423B0C" w:rsidRPr="00BE6E83">
        <w:rPr>
          <w:rFonts w:ascii="Times New Roman" w:hAnsi="Times New Roman" w:cs="Times New Roman"/>
          <w:sz w:val="28"/>
          <w:szCs w:val="28"/>
        </w:rPr>
        <w:t xml:space="preserve"> </w:t>
      </w:r>
      <w:r w:rsidR="00423B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23B0C">
        <w:rPr>
          <w:rFonts w:ascii="Times New Roman" w:hAnsi="Times New Roman" w:cs="Times New Roman"/>
          <w:sz w:val="28"/>
          <w:szCs w:val="28"/>
        </w:rPr>
        <w:t>ом</w:t>
      </w:r>
      <w:r w:rsidR="009025E1">
        <w:rPr>
          <w:rFonts w:ascii="Times New Roman" w:hAnsi="Times New Roman" w:cs="Times New Roman"/>
          <w:sz w:val="28"/>
          <w:szCs w:val="28"/>
        </w:rPr>
        <w:t xml:space="preserve"> </w:t>
      </w:r>
      <w:r w:rsidR="0025697E">
        <w:rPr>
          <w:rFonts w:ascii="Times New Roman" w:hAnsi="Times New Roman" w:cs="Times New Roman"/>
          <w:sz w:val="28"/>
          <w:szCs w:val="28"/>
        </w:rPr>
        <w:t>(далее – ФГОС)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(далее – ОВЗ)</w:t>
      </w:r>
      <w:r w:rsidR="00423B0C">
        <w:rPr>
          <w:rFonts w:ascii="Times New Roman" w:hAnsi="Times New Roman" w:cs="Times New Roman"/>
          <w:sz w:val="28"/>
          <w:szCs w:val="28"/>
        </w:rPr>
        <w:t xml:space="preserve"> 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423B0C"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423B0C"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ED3AB6" w:rsidRPr="00423B0C" w:rsidRDefault="00423B0C" w:rsidP="00A9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 w:rsidR="009902E1"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обучающихся с ТНР определяет содержание образования, ожидаемые результаты и условия ее реализации.</w:t>
      </w:r>
    </w:p>
    <w:p w:rsidR="001F6895" w:rsidRDefault="001F6895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>азования обучающихся с тяжелыми нарушениями речи</w:t>
      </w:r>
    </w:p>
    <w:p w:rsidR="00984957" w:rsidRPr="00984957" w:rsidRDefault="00984957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957"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состоит из двух частей:</w:t>
      </w:r>
      <w:r w:rsidR="009010A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обязательной части и части, формируемой участниками образовательных отношений.</w:t>
      </w:r>
    </w:p>
    <w:p w:rsidR="00423B0C" w:rsidRDefault="009902E1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 w:rsidR="00372EA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 содержит три раздела: целевой, содержательный и орг</w:t>
      </w:r>
      <w:r w:rsidR="00D45E73">
        <w:rPr>
          <w:rFonts w:ascii="Times New Roman" w:hAnsi="Times New Roman" w:cs="Times New Roman"/>
          <w:color w:val="auto"/>
          <w:kern w:val="28"/>
          <w:sz w:val="28"/>
          <w:szCs w:val="28"/>
        </w:rPr>
        <w:t>анизационный.</w:t>
      </w:r>
    </w:p>
    <w:p w:rsidR="00D45E73" w:rsidRDefault="00D45E73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обучающимися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ТНР</w:t>
      </w:r>
      <w:r w:rsidR="004A5BC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 НОО; систему оценки достижения планируемых результатов освоения АООП НОО.</w:t>
      </w:r>
    </w:p>
    <w:p w:rsidR="004A5BC5" w:rsidRDefault="004A5BC5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Содержательный раздел определяет общее содержание НОО обучающихся с ТНР</w:t>
      </w:r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>метапредметных</w:t>
      </w:r>
      <w:proofErr w:type="spellEnd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результатов: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универсальных учебных действий;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духовно-нравственного развития, воспитания обучающихся с ТНР;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633DC2" w:rsidRDefault="007807A0" w:rsidP="004B44BF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Организационный раздел включает учебный план НОО (реализующий предметные 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и коррекционно-развивающую области, направления внеурочной деятельности); систему специальных</w:t>
      </w:r>
      <w:r w:rsidR="00032B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условий реализации АООП НОО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ТНР.</w:t>
      </w:r>
    </w:p>
    <w:p w:rsidR="00584D38" w:rsidRDefault="00584D38" w:rsidP="0022642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</w:t>
      </w:r>
      <w:r w:rsidR="00633DC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8E5DC1" w:rsidRPr="00C37B1B" w:rsidRDefault="008E5DC1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системы образования к уровням и особенностям развития и подготовки обучающихся и воспитанников и др.)</w:t>
      </w:r>
      <w:r>
        <w:rPr>
          <w:rStyle w:val="a4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;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8E5DC1" w:rsidRPr="00477C72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обучающихся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="00CA0DF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обучающихся, обеспечивающей овладение ими содержанием образования. 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прочное усвоение обучающимися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на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тесную взаимосвязь в формировании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перцептивных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речевых и интеллектуальных предпосылок овладения учебными знаниями, действиями, умениями и навыками;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</w:t>
      </w:r>
      <w:r w:rsidR="009025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коррекционно-развивающей области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3419EA" w:rsidRPr="000462A2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032B69" w:rsidRDefault="00032B69" w:rsidP="008E5DC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8E5DC1" w:rsidRDefault="008E5DC1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6357C1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3974291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речи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2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3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93073F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AE576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E576C">
        <w:rPr>
          <w:rFonts w:ascii="Times New Roman" w:hAnsi="Times New Roman" w:cs="Times New Roman"/>
          <w:sz w:val="28"/>
          <w:szCs w:val="28"/>
        </w:rPr>
        <w:t xml:space="preserve"> ценностями.</w:t>
      </w:r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</w:p>
    <w:p w:rsidR="009C3DA3" w:rsidRDefault="00A95AAB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хуже чем их сверстники запоминают речевой 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 xml:space="preserve"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Лексико-грамматические средства языка у обучающихся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 xml:space="preserve">здействия в процессе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4"/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3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артикуляторно-акустическим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-сообщение;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Эти требования конкретизируются в соответствии с особыми образовательными потребностями обучающихся.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>достижения обучающимися с ТНР планируемых результатов освоения АООП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оценки достижения обучающимися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BE172F">
        <w:rPr>
          <w:rFonts w:ascii="Times New Roman" w:hAnsi="Times New Roman" w:cs="Times New Roman"/>
          <w:sz w:val="28"/>
          <w:szCs w:val="28"/>
        </w:rPr>
        <w:t>своения АООП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413974296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6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3974297"/>
      <w:r>
        <w:rPr>
          <w:rFonts w:ascii="Times New Roman" w:hAnsi="Times New Roman" w:cs="Times New Roman"/>
          <w:b/>
          <w:sz w:val="28"/>
          <w:szCs w:val="28"/>
        </w:rPr>
        <w:lastRenderedPageBreak/>
        <w:t>2.2.1.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7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 xml:space="preserve">стей на основе рекомендаций </w:t>
      </w:r>
      <w:proofErr w:type="spellStart"/>
      <w:r w:rsidR="00A3487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A3487B">
        <w:rPr>
          <w:rFonts w:ascii="Times New Roman" w:hAnsi="Times New Roman" w:cs="Times New Roman"/>
          <w:sz w:val="28"/>
          <w:szCs w:val="28"/>
        </w:rPr>
        <w:t xml:space="preserve">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>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может предусматривать вариативные формы специального сопровождения обучающ</w:t>
      </w:r>
      <w:r>
        <w:rPr>
          <w:rFonts w:ascii="Times New Roman" w:hAnsi="Times New Roman" w:cs="Times New Roman"/>
          <w:sz w:val="28"/>
          <w:szCs w:val="28"/>
        </w:rPr>
        <w:t>ихся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13974298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8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9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B01F3" w:rsidRDefault="0097377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919F4">
        <w:rPr>
          <w:rFonts w:ascii="Times New Roman" w:hAnsi="Times New Roman" w:cs="Times New Roman"/>
          <w:bCs/>
          <w:kern w:val="2"/>
          <w:sz w:val="28"/>
          <w:szCs w:val="28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10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Pr="00A3487B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Учитель-логопед –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профессиональное педагогическое образование по другим специальностям, направлениям,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 работники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инклюзивного образования установленного образца.</w:t>
      </w:r>
    </w:p>
    <w:p w:rsid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477D0F" w:rsidRDefault="00477D0F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</w:t>
      </w:r>
      <w:r w:rsidRPr="00716C75">
        <w:rPr>
          <w:rFonts w:ascii="Times New Roman" w:hAnsi="Times New Roman" w:cs="Times New Roman"/>
          <w:sz w:val="28"/>
          <w:szCs w:val="28"/>
        </w:rPr>
        <w:lastRenderedPageBreak/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477D0F" w:rsidRDefault="00477D0F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образование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Обучающемуся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>в структуру АООП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реализующих АООП;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специальные учебные </w:t>
      </w:r>
      <w:r w:rsidRPr="008E3C9D">
        <w:rPr>
          <w:spacing w:val="-2"/>
          <w:sz w:val="28"/>
          <w:szCs w:val="28"/>
        </w:rPr>
        <w:lastRenderedPageBreak/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для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СанПиН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D32F59" w:rsidRPr="004167F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гу+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D32F59" w:rsidRPr="004167FD" w:rsidRDefault="00D32F59" w:rsidP="00D32F59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D32F59" w:rsidRPr="009D49E3" w:rsidRDefault="00D32F59" w:rsidP="00D32F59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32F59" w:rsidRPr="004167FD" w:rsidRDefault="00D32F59" w:rsidP="00D32F5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D32F59" w:rsidRPr="008E3C9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средства обучения и воспитания по АООП типа </w:t>
      </w:r>
      <w:proofErr w:type="spellStart"/>
      <w:r w:rsidRPr="008E3C9D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 w:rsidRPr="008E3C9D">
        <w:rPr>
          <w:rFonts w:ascii="Times New Roman" w:hAnsi="Times New Roman"/>
          <w:spacing w:val="-1"/>
          <w:sz w:val="28"/>
          <w:szCs w:val="28"/>
        </w:rPr>
        <w:t xml:space="preserve">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D32F59" w:rsidRPr="009D0DCE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D32F59" w:rsidRPr="004167FD" w:rsidRDefault="00D32F59" w:rsidP="00D32F59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Pr="006A05C6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D32F59" w:rsidRPr="004167FD" w:rsidRDefault="00D32F59" w:rsidP="00D32F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lastRenderedPageBreak/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proofErr w:type="spellEnd"/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, где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),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</w:t>
      </w:r>
      <w:r w:rsidRPr="004167FD">
        <w:rPr>
          <w:rFonts w:ascii="Times New Roman" w:hAnsi="Times New Roman"/>
          <w:sz w:val="28"/>
          <w:szCs w:val="28"/>
        </w:rPr>
        <w:lastRenderedPageBreak/>
        <w:t>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124C76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</w:t>
      </w:r>
      <w:r w:rsidRPr="004167FD">
        <w:rPr>
          <w:rFonts w:ascii="Times New Roman" w:hAnsi="Times New Roman"/>
          <w:sz w:val="28"/>
          <w:szCs w:val="28"/>
        </w:rPr>
        <w:lastRenderedPageBreak/>
        <w:t>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7A66BE" w:rsidRPr="004167FD" w:rsidRDefault="007A66BE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5530F5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1C4033" w:rsidRDefault="0075667A" w:rsidP="005836FD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флеш-тренажеров</w:t>
      </w:r>
      <w:proofErr w:type="spellEnd"/>
      <w:r w:rsidRPr="00A22259">
        <w:rPr>
          <w:iCs/>
          <w:sz w:val="28"/>
          <w:szCs w:val="28"/>
        </w:rPr>
        <w:t xml:space="preserve">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75667A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75667A" w:rsidRPr="00A22259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5836FD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5836FD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7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8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9"/>
      </w:r>
      <w:r w:rsidRPr="00A22259">
        <w:rPr>
          <w:sz w:val="28"/>
          <w:szCs w:val="28"/>
        </w:rPr>
        <w:t>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F162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75667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75667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75667A" w:rsidRPr="00060F10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0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</w:t>
      </w:r>
      <w:r w:rsidR="0091113C">
        <w:rPr>
          <w:color w:val="auto"/>
          <w:sz w:val="28"/>
          <w:szCs w:val="28"/>
        </w:rPr>
        <w:t>ектов, в том числе произведений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искусства;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</w:t>
      </w:r>
      <w:r w:rsidR="00D11D07">
        <w:rPr>
          <w:color w:val="auto"/>
          <w:sz w:val="28"/>
          <w:szCs w:val="28"/>
        </w:rPr>
        <w:t xml:space="preserve">ирования, в том числе моделей с </w:t>
      </w:r>
      <w:r w:rsidRPr="00060F10">
        <w:rPr>
          <w:color w:val="auto"/>
          <w:sz w:val="28"/>
          <w:szCs w:val="28"/>
        </w:rPr>
        <w:t>цифровым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5A" w:rsidRPr="00FB065A" w:rsidRDefault="00FB065A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95463" w:rsidRPr="00E31F75" w:rsidRDefault="00907752" w:rsidP="007729D9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1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Start w:id="12" w:name="_Toc41397430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общего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образования обучающи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хся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С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речи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2"/>
    </w:p>
    <w:p w:rsidR="002E55C8" w:rsidRPr="00F63254" w:rsidRDefault="003404F2" w:rsidP="007729D9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3" w:name="_Toc413974302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1"/>
      <w:bookmarkEnd w:id="13"/>
    </w:p>
    <w:p w:rsidR="008A130B" w:rsidRPr="00F63254" w:rsidRDefault="003404F2" w:rsidP="007729D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bookmark3"/>
      <w:bookmarkStart w:id="15" w:name="_Toc41397430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4"/>
      <w:bookmarkEnd w:id="15"/>
    </w:p>
    <w:p w:rsidR="00981EF3" w:rsidRDefault="00E41E14" w:rsidP="007729D9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1131" w:rsidRDefault="00291131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AE576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E576C">
        <w:rPr>
          <w:rFonts w:ascii="Times New Roman" w:hAnsi="Times New Roman" w:cs="Times New Roman"/>
          <w:sz w:val="28"/>
          <w:szCs w:val="28"/>
        </w:rPr>
        <w:t xml:space="preserve"> ценностями.</w:t>
      </w:r>
    </w:p>
    <w:p w:rsidR="00927E66" w:rsidRDefault="00927E66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2801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27E66" w:rsidRPr="0058462F" w:rsidRDefault="00927E66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1131" w:rsidRPr="00290F42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</w:t>
      </w:r>
      <w:r w:rsidR="00977CE9">
        <w:rPr>
          <w:rFonts w:ascii="Times New Roman" w:hAnsi="Times New Roman"/>
          <w:kern w:val="20"/>
          <w:sz w:val="28"/>
          <w:szCs w:val="20"/>
        </w:rPr>
        <w:t>рекционное воздействие. Это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находящиеся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и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уровнях речевого развития (по Р.Е. Левиной), при алалии, афазии, дизартрии,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ринолалии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 xml:space="preserve">, заикании, имеющие </w:t>
      </w:r>
      <w:r w:rsidR="00977CE9">
        <w:rPr>
          <w:rFonts w:ascii="Times New Roman" w:hAnsi="Times New Roman"/>
          <w:kern w:val="20"/>
          <w:sz w:val="28"/>
          <w:szCs w:val="20"/>
        </w:rPr>
        <w:lastRenderedPageBreak/>
        <w:t>нарушения чтения и письма и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>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алалией, афазией,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ринолалией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тяжелой степенью выраженности заикания при нормальном развитии речи.</w:t>
      </w:r>
    </w:p>
    <w:p w:rsidR="00DA3310" w:rsidRPr="00290F42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Срок освоения АООП НОО для обучающихся с ТНР составляет в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5 лет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– 4 классы), во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4 года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– 4 классы). Для обучающихся с ТНР, не имевших дошкольной подготовки и (или) по уровню своего развития н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е готовых к освоению программы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класса, предусматривается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класс. </w:t>
      </w:r>
    </w:p>
    <w:p w:rsidR="00DA3310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Выбор продолжительно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сти обучения (за счет введения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дополнительного класса)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отделении (4 года или 5 лет) остается за образовательной организацией, исходя из возможностей региона к подготовке детей с ТНР к обучению в школе.</w:t>
      </w:r>
    </w:p>
    <w:p w:rsidR="00927E66" w:rsidRPr="00290F42" w:rsidRDefault="00927E66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</w:p>
    <w:p w:rsidR="00D43322" w:rsidRPr="00FB065A" w:rsidRDefault="00D43322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контингент обучающихся</w:t>
      </w:r>
      <w:r w:rsidRPr="00091ADD">
        <w:rPr>
          <w:rFonts w:ascii="Times New Roman" w:hAnsi="Times New Roman" w:cs="Times New Roman"/>
          <w:sz w:val="28"/>
          <w:szCs w:val="28"/>
        </w:rPr>
        <w:t xml:space="preserve">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 xml:space="preserve"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</w:t>
      </w:r>
      <w:r w:rsidRPr="00091ADD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минимизировать воздействие первичного речевого дефекта на общее психическое развитие ребенка и его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наметились две основные тенденции в качественном изменении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1A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ADD">
        <w:rPr>
          <w:rFonts w:ascii="Times New Roman" w:hAnsi="Times New Roman" w:cs="Times New Roman"/>
          <w:sz w:val="28"/>
          <w:szCs w:val="28"/>
        </w:rPr>
        <w:t>щихся.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Другая тенденция характеризуется утяжелением структуры </w:t>
      </w:r>
      <w:r>
        <w:rPr>
          <w:rFonts w:ascii="Times New Roman" w:hAnsi="Times New Roman" w:cs="Times New Roman"/>
          <w:sz w:val="28"/>
          <w:szCs w:val="28"/>
        </w:rPr>
        <w:t>речевого дефекта у обучающихся</w:t>
      </w:r>
      <w:r w:rsidRPr="00CE655D">
        <w:rPr>
          <w:rFonts w:ascii="Times New Roman" w:hAnsi="Times New Roman" w:cs="Times New Roman"/>
          <w:sz w:val="28"/>
          <w:szCs w:val="28"/>
        </w:rPr>
        <w:t>, множественными наруше</w:t>
      </w:r>
      <w:r>
        <w:rPr>
          <w:rFonts w:ascii="Times New Roman" w:hAnsi="Times New Roman" w:cs="Times New Roman"/>
          <w:sz w:val="28"/>
          <w:szCs w:val="28"/>
        </w:rPr>
        <w:t>ниями языковой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55D">
        <w:rPr>
          <w:rFonts w:ascii="Times New Roman" w:hAnsi="Times New Roman" w:cs="Times New Roman"/>
          <w:sz w:val="28"/>
          <w:szCs w:val="28"/>
        </w:rPr>
        <w:t xml:space="preserve"> в сочетании с комплексными анализаторными расстройствами.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Для обучающихся с ТНР типичными являются значительные внутригрупповые различия по уровню речевого развития.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</w:t>
      </w:r>
      <w:r>
        <w:rPr>
          <w:rFonts w:ascii="Times New Roman" w:hAnsi="Times New Roman" w:cs="Times New Roman"/>
          <w:sz w:val="28"/>
          <w:szCs w:val="28"/>
        </w:rPr>
        <w:t>ой части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lastRenderedPageBreak/>
        <w:t>Социа</w:t>
      </w:r>
      <w:r>
        <w:rPr>
          <w:rFonts w:ascii="Times New Roman" w:hAnsi="Times New Roman" w:cs="Times New Roman"/>
          <w:sz w:val="28"/>
          <w:szCs w:val="28"/>
        </w:rPr>
        <w:t>льное развитие большинства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3901B5" w:rsidRDefault="003901B5" w:rsidP="007729D9">
      <w:pPr>
        <w:numPr>
          <w:ilvl w:val="0"/>
          <w:numId w:val="18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классификация;</w:t>
      </w:r>
    </w:p>
    <w:p w:rsidR="003901B5" w:rsidRDefault="003901B5" w:rsidP="007729D9">
      <w:pPr>
        <w:numPr>
          <w:ilvl w:val="0"/>
          <w:numId w:val="19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клинико-педагогическая классификация.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</w:t>
      </w:r>
      <w:r w:rsidR="00E223F6">
        <w:rPr>
          <w:rFonts w:ascii="Times New Roman" w:hAnsi="Times New Roman" w:cs="Times New Roman"/>
          <w:sz w:val="28"/>
          <w:szCs w:val="28"/>
        </w:rPr>
        <w:t xml:space="preserve">кание,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E22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CD">
        <w:rPr>
          <w:rFonts w:ascii="Times New Roman" w:hAnsi="Times New Roman" w:cs="Times New Roman"/>
          <w:sz w:val="28"/>
          <w:szCs w:val="28"/>
        </w:rPr>
        <w:t>Несмотря на различную природу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CD">
        <w:rPr>
          <w:rFonts w:ascii="Times New Roman" w:hAnsi="Times New Roman" w:cs="Times New Roman"/>
          <w:sz w:val="28"/>
          <w:szCs w:val="28"/>
        </w:rPr>
        <w:t xml:space="preserve"> механизм речевого дефекта, </w:t>
      </w:r>
      <w:r>
        <w:rPr>
          <w:rFonts w:ascii="Times New Roman" w:hAnsi="Times New Roman" w:cs="Times New Roman"/>
          <w:sz w:val="28"/>
          <w:szCs w:val="28"/>
        </w:rPr>
        <w:t>у этих обучающихся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отмечаются типичные проявления, свидетельствующие о системном нарушении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обучения, резко снижается. Развивающаяся речь этих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 может сочетаться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заикании.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</w:t>
      </w:r>
      <w:r w:rsidR="00927E66">
        <w:rPr>
          <w:rFonts w:ascii="Times New Roman" w:hAnsi="Times New Roman" w:cs="Times New Roman"/>
          <w:sz w:val="28"/>
          <w:szCs w:val="28"/>
        </w:rPr>
        <w:t>Обучающихся отличают значительные трудности в усвоении обобщающих слов, в установлении антонимических и синони</w:t>
      </w:r>
      <w:r w:rsidR="00D1269E">
        <w:rPr>
          <w:rFonts w:ascii="Times New Roman" w:hAnsi="Times New Roman" w:cs="Times New Roman"/>
          <w:sz w:val="28"/>
          <w:szCs w:val="28"/>
        </w:rPr>
        <w:t>мических отношений.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</w:t>
      </w:r>
      <w:r w:rsidR="00DE723F">
        <w:rPr>
          <w:rFonts w:ascii="Times New Roman" w:hAnsi="Times New Roman" w:cs="Times New Roman"/>
          <w:sz w:val="28"/>
          <w:szCs w:val="28"/>
        </w:rPr>
        <w:t xml:space="preserve">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</w:t>
      </w:r>
      <w:r w:rsidR="00FD232C">
        <w:rPr>
          <w:rFonts w:ascii="Times New Roman" w:hAnsi="Times New Roman" w:cs="Times New Roman"/>
          <w:sz w:val="28"/>
          <w:szCs w:val="28"/>
        </w:rPr>
        <w:t xml:space="preserve">. Употребление существительных в косвенных падежах носит случайный характер. Также </w:t>
      </w:r>
      <w:proofErr w:type="spellStart"/>
      <w:r w:rsidR="00FD232C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="00FD232C">
        <w:rPr>
          <w:rFonts w:ascii="Times New Roman" w:hAnsi="Times New Roman" w:cs="Times New Roman"/>
          <w:sz w:val="28"/>
          <w:szCs w:val="28"/>
        </w:rPr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</w:t>
      </w:r>
      <w:r w:rsidR="00F26563">
        <w:rPr>
          <w:rFonts w:ascii="Times New Roman" w:hAnsi="Times New Roman" w:cs="Times New Roman"/>
          <w:sz w:val="28"/>
          <w:szCs w:val="28"/>
        </w:rPr>
        <w:t xml:space="preserve"> не употребляется. Предлоги употребляются </w:t>
      </w:r>
      <w:r w:rsidR="00F26563">
        <w:rPr>
          <w:rFonts w:ascii="Times New Roman" w:hAnsi="Times New Roman" w:cs="Times New Roman"/>
          <w:sz w:val="28"/>
          <w:szCs w:val="28"/>
        </w:rPr>
        <w:lastRenderedPageBreak/>
        <w:t>редко, часто опускаются.</w:t>
      </w:r>
      <w:r>
        <w:rPr>
          <w:rFonts w:ascii="Times New Roman" w:hAnsi="Times New Roman" w:cs="Times New Roman"/>
          <w:sz w:val="28"/>
          <w:szCs w:val="28"/>
        </w:rPr>
        <w:t xml:space="preserve"> Доступная фраза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произношения звуков вследствие неустойчивой артикуляции и низких возможностей их слухового распознавания. </w:t>
      </w:r>
      <w:r w:rsidR="00F26563">
        <w:rPr>
          <w:rFonts w:ascii="Times New Roman" w:hAnsi="Times New Roman" w:cs="Times New Roman"/>
          <w:sz w:val="28"/>
          <w:szCs w:val="28"/>
        </w:rPr>
        <w:t xml:space="preserve">Между воспроизведением звуков изолированно и их употреблением в речи имеются резкие расхождения. </w:t>
      </w:r>
      <w:r>
        <w:rPr>
          <w:rFonts w:ascii="Times New Roman" w:hAnsi="Times New Roman" w:cs="Times New Roman"/>
          <w:sz w:val="28"/>
          <w:szCs w:val="28"/>
        </w:rPr>
        <w:t>Задача выделения отдельных звуков в мотивационном и познавательном отношении непонятна обучающимся и невыполнима.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речевого развития обучающихся с ТНР этого уровня является ограниченная способность восприятия и воспроизв</w:t>
      </w:r>
      <w:r w:rsidR="00F26563">
        <w:rPr>
          <w:rFonts w:ascii="Times New Roman" w:hAnsi="Times New Roman" w:cs="Times New Roman"/>
          <w:sz w:val="28"/>
          <w:szCs w:val="28"/>
        </w:rPr>
        <w:t xml:space="preserve">едения слоговой структуры слова (особенно многосложных слов со стечением согласных). Нарушения </w:t>
      </w:r>
      <w:proofErr w:type="spellStart"/>
      <w:r w:rsidR="00F2656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F26563">
        <w:rPr>
          <w:rFonts w:ascii="Times New Roman" w:hAnsi="Times New Roman" w:cs="Times New Roman"/>
          <w:sz w:val="28"/>
          <w:szCs w:val="28"/>
        </w:rPr>
        <w:t xml:space="preserve"> структуры слова проявляются</w:t>
      </w:r>
      <w:r w:rsidR="00921172">
        <w:rPr>
          <w:rFonts w:ascii="Times New Roman" w:hAnsi="Times New Roman" w:cs="Times New Roman"/>
          <w:sz w:val="28"/>
          <w:szCs w:val="28"/>
        </w:rPr>
        <w:t xml:space="preserve"> как на уровне слова, так и слога.</w:t>
      </w:r>
    </w:p>
    <w:p w:rsidR="00B26AA2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</w:t>
      </w:r>
      <w:r w:rsidR="00921172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="00921172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="00921172">
        <w:rPr>
          <w:rFonts w:ascii="Times New Roman" w:hAnsi="Times New Roman" w:cs="Times New Roman"/>
          <w:sz w:val="28"/>
          <w:szCs w:val="28"/>
        </w:rPr>
        <w:t xml:space="preserve"> смешения).</w:t>
      </w:r>
    </w:p>
    <w:p w:rsidR="00B26AA2" w:rsidRDefault="00B26AA2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</w:t>
      </w:r>
      <w:r w:rsidR="00D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7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9579C"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</w:t>
      </w:r>
      <w:r w:rsidR="00D9579C">
        <w:rPr>
          <w:rFonts w:ascii="Times New Roman" w:hAnsi="Times New Roman" w:cs="Times New Roman"/>
          <w:sz w:val="28"/>
          <w:szCs w:val="28"/>
        </w:rPr>
        <w:lastRenderedPageBreak/>
        <w:t>словообразующих аффиксов, стремление к механическому соединению в рамках слова корня и аффикса</w:t>
      </w:r>
      <w:r w:rsidR="008C1B33">
        <w:rPr>
          <w:rFonts w:ascii="Times New Roman" w:hAnsi="Times New Roman" w:cs="Times New Roman"/>
          <w:sz w:val="28"/>
          <w:szCs w:val="28"/>
        </w:rPr>
        <w:t>. Типичными являются трудности переноса словообразовательных навыков на новый речевой материал.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</w:t>
      </w:r>
      <w:r w:rsidR="008C1B33">
        <w:rPr>
          <w:rFonts w:ascii="Times New Roman" w:hAnsi="Times New Roman" w:cs="Times New Roman"/>
          <w:sz w:val="28"/>
          <w:szCs w:val="28"/>
        </w:rPr>
        <w:t>тикуляции, позднего онтогенеза), нечеткостью дифференциации их на слух.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множественные ошибки при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часто отсутствует правильная связь слов в предложениях, выражающих временные, пространственные и причинно-следственные отношения.</w:t>
      </w:r>
      <w:r w:rsidR="008C1B33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="008C1B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C1B33">
        <w:rPr>
          <w:rFonts w:ascii="Times New Roman" w:hAnsi="Times New Roman" w:cs="Times New Roman"/>
          <w:sz w:val="28"/>
          <w:szCs w:val="28"/>
        </w:rPr>
        <w:t xml:space="preserve"> связной речи проявляется в нарушениях смыслового программирования и языкового</w:t>
      </w:r>
      <w:r w:rsidR="00A004F8">
        <w:rPr>
          <w:rFonts w:ascii="Times New Roman" w:hAnsi="Times New Roman" w:cs="Times New Roman"/>
          <w:sz w:val="28"/>
          <w:szCs w:val="28"/>
        </w:rPr>
        <w:t xml:space="preserve">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</w:t>
      </w:r>
      <w:r>
        <w:rPr>
          <w:rFonts w:ascii="Times New Roman" w:hAnsi="Times New Roman" w:cs="Times New Roman"/>
          <w:sz w:val="28"/>
          <w:szCs w:val="28"/>
        </w:rPr>
        <w:t xml:space="preserve"> У большинства обучающихся отмечаются недостатки  звукопроизношения и нарушения воспроизведения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 (в основном незнакомых и слож</w:t>
      </w:r>
      <w:r w:rsidR="00B9494B">
        <w:rPr>
          <w:rFonts w:ascii="Times New Roman" w:hAnsi="Times New Roman" w:cs="Times New Roman"/>
          <w:sz w:val="28"/>
          <w:szCs w:val="28"/>
        </w:rPr>
        <w:t xml:space="preserve">ных по </w:t>
      </w:r>
      <w:proofErr w:type="spellStart"/>
      <w:r w:rsidR="00B9494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B9494B">
        <w:rPr>
          <w:rFonts w:ascii="Times New Roman" w:hAnsi="Times New Roman" w:cs="Times New Roman"/>
          <w:sz w:val="28"/>
          <w:szCs w:val="28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</w:t>
      </w:r>
      <w:r>
        <w:rPr>
          <w:rFonts w:ascii="Times New Roman" w:hAnsi="Times New Roman" w:cs="Times New Roman"/>
          <w:sz w:val="28"/>
          <w:szCs w:val="28"/>
        </w:rPr>
        <w:t>то создает значительные трудности в овладении звуковым анализом и синтезом.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т.к. письмо и чтение осуществляются только на основе достаточно высокого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устной речи, и нарушения устной и письменной речи являются результатом воздействия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являющегося их причиной и составляющего патологический механизм.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3E6E9D">
        <w:rPr>
          <w:rFonts w:ascii="Times New Roman" w:hAnsi="Times New Roman" w:cs="Times New Roman"/>
          <w:sz w:val="28"/>
          <w:szCs w:val="28"/>
        </w:rPr>
        <w:t>.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</w:t>
      </w:r>
      <w:r w:rsidR="00700DC9">
        <w:rPr>
          <w:rFonts w:ascii="Times New Roman" w:hAnsi="Times New Roman" w:cs="Times New Roman"/>
          <w:sz w:val="28"/>
          <w:szCs w:val="28"/>
        </w:rPr>
        <w:t xml:space="preserve"> Характерным проявлением заикания является нарушение </w:t>
      </w:r>
      <w:proofErr w:type="spellStart"/>
      <w:r w:rsidR="00700DC9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="00700DC9">
        <w:rPr>
          <w:rFonts w:ascii="Times New Roman" w:hAnsi="Times New Roman" w:cs="Times New Roman"/>
          <w:sz w:val="28"/>
          <w:szCs w:val="28"/>
        </w:rPr>
        <w:t xml:space="preserve"> организации речи вследствие судорожного состояния мышц речевого аппарата.</w:t>
      </w:r>
    </w:p>
    <w:p w:rsidR="00700DC9" w:rsidRDefault="00700DC9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</w:t>
      </w:r>
      <w:r w:rsidR="00D21D4D">
        <w:rPr>
          <w:rFonts w:ascii="Times New Roman" w:hAnsi="Times New Roman" w:cs="Times New Roman"/>
          <w:sz w:val="28"/>
          <w:szCs w:val="28"/>
        </w:rPr>
        <w:t xml:space="preserve">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</w:t>
      </w:r>
      <w:r w:rsidR="00F37F9A">
        <w:rPr>
          <w:rFonts w:ascii="Times New Roman" w:hAnsi="Times New Roman" w:cs="Times New Roman"/>
          <w:sz w:val="28"/>
          <w:szCs w:val="28"/>
        </w:rPr>
        <w:t>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F37F9A" w:rsidRDefault="00F37F9A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</w:t>
      </w:r>
      <w:r w:rsidR="003235D1">
        <w:rPr>
          <w:rFonts w:ascii="Times New Roman" w:hAnsi="Times New Roman" w:cs="Times New Roman"/>
          <w:sz w:val="28"/>
          <w:szCs w:val="28"/>
        </w:rPr>
        <w:t xml:space="preserve">; слабость волевого напряжения; замедление или опережающее включение в </w:t>
      </w:r>
      <w:r w:rsidR="003235D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деятельность; неустойчивость внимания; несобранность; сниженная способность регуляции и </w:t>
      </w:r>
      <w:proofErr w:type="spellStart"/>
      <w:r w:rsidR="003235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235D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235D1" w:rsidRDefault="003235D1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осознании и переживании своего речевого нарушения у обучающихся</w:t>
      </w:r>
      <w:r w:rsidR="00A057FD">
        <w:rPr>
          <w:rFonts w:ascii="Times New Roman" w:hAnsi="Times New Roman" w:cs="Times New Roman"/>
          <w:sz w:val="28"/>
          <w:szCs w:val="28"/>
        </w:rPr>
        <w:t xml:space="preserve"> могут возникать: </w:t>
      </w:r>
      <w:proofErr w:type="spellStart"/>
      <w:r w:rsidR="00A057FD"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 w:rsidR="00A057FD">
        <w:rPr>
          <w:rFonts w:ascii="Times New Roman" w:hAnsi="Times New Roman" w:cs="Times New Roman"/>
          <w:sz w:val="28"/>
          <w:szCs w:val="28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FB065A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 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71" w:rsidRDefault="00486D71" w:rsidP="007E2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BA0964" w:rsidRDefault="00BA0964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BA0964" w:rsidRPr="00570722" w:rsidRDefault="00BA0964" w:rsidP="0048063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ориентированных на нормализацию или полное преодоление отклонений речевого и личностного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CF326B">
        <w:rPr>
          <w:rFonts w:ascii="Times New Roman" w:hAnsi="Times New Roman" w:cs="Times New Roman"/>
          <w:sz w:val="28"/>
          <w:szCs w:val="28"/>
        </w:rPr>
        <w:t xml:space="preserve"> и коррекционно-развивающей областей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 xml:space="preserve">здействия в процессе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варьирование </w:t>
      </w:r>
      <w:r w:rsidR="00CF326B"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академического компонента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FF42CC" w:rsidRDefault="00FF42CC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4" w:rsidRDefault="003404F2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7F112A">
        <w:rPr>
          <w:rFonts w:ascii="Times New Roman" w:hAnsi="Times New Roman" w:cs="Times New Roman"/>
          <w:b/>
          <w:sz w:val="28"/>
          <w:szCs w:val="28"/>
        </w:rPr>
        <w:br/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0964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bookmarkEnd w:id="16"/>
    </w:p>
    <w:p w:rsidR="00C938FF" w:rsidRPr="009B40B3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9B40B3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E846B5"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C938FF" w:rsidRPr="009231A5" w:rsidRDefault="00C938FF" w:rsidP="00E846B5">
      <w:pPr>
        <w:pStyle w:val="af"/>
        <w:spacing w:line="36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lastRenderedPageBreak/>
        <w:t xml:space="preserve">Личностные и </w:t>
      </w:r>
      <w:proofErr w:type="spellStart"/>
      <w:r w:rsidRPr="009231A5">
        <w:rPr>
          <w:rFonts w:ascii="Times New Roman" w:hAnsi="Times New Roman"/>
          <w:i/>
          <w:sz w:val="28"/>
        </w:rPr>
        <w:t>метапредметные</w:t>
      </w:r>
      <w:proofErr w:type="spellEnd"/>
      <w:r w:rsidRPr="009231A5">
        <w:rPr>
          <w:rFonts w:ascii="Times New Roman" w:hAnsi="Times New Roman"/>
          <w:i/>
          <w:sz w:val="28"/>
        </w:rPr>
        <w:t xml:space="preserve">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C938FF" w:rsidRPr="009B40B3" w:rsidRDefault="00C938FF" w:rsidP="00E846B5">
      <w:pPr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 w:rsidR="00E846B5"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C938FF" w:rsidRPr="002C2FA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C938FF" w:rsidRPr="00F246FD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C938FF" w:rsidRPr="00D23A6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C938FF" w:rsidRPr="00433957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C938FF" w:rsidRPr="0043395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C938FF" w:rsidRDefault="00C938FF" w:rsidP="00A50CCC">
      <w:pPr>
        <w:pStyle w:val="27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 w:rsidR="00A50CCC"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C938FF" w:rsidRPr="0008139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C938FF" w:rsidRPr="00433957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proofErr w:type="spellStart"/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proofErr w:type="spellEnd"/>
      <w:r w:rsidRPr="0008139B">
        <w:rPr>
          <w:sz w:val="28"/>
        </w:rPr>
        <w:t xml:space="preserve"> эстетических потребностей, ценностей и чувств;</w:t>
      </w:r>
    </w:p>
    <w:p w:rsidR="00C938FF" w:rsidRPr="00AA7D8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</w:t>
      </w:r>
      <w:proofErr w:type="spellEnd"/>
      <w:r>
        <w:rPr>
          <w:rFonts w:ascii="Times New Roman" w:hAnsi="Times New Roman"/>
          <w:sz w:val="28"/>
        </w:rPr>
        <w:t xml:space="preserve">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C938FF" w:rsidRPr="00CA6835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C938FF" w:rsidRPr="00286A2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C938FF" w:rsidRPr="00286A2B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17" w:name="docs_internal_guid_5546eed3_e296_9f90_73"/>
      <w:bookmarkEnd w:id="17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C938FF" w:rsidRPr="00E2431A" w:rsidRDefault="00C938FF" w:rsidP="00E2431A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>- овладение навыком самооценки, умением анализировать свои действия</w:t>
      </w:r>
      <w:r w:rsidR="00E2431A"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C938FF" w:rsidRPr="000142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C938FF" w:rsidRPr="006D16A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t xml:space="preserve">- овладение </w:t>
      </w:r>
      <w:proofErr w:type="spellStart"/>
      <w:r w:rsidRPr="006D16AE">
        <w:rPr>
          <w:rFonts w:ascii="Times New Roman" w:hAnsi="Times New Roman"/>
          <w:sz w:val="28"/>
        </w:rPr>
        <w:t>социально­бытовыми</w:t>
      </w:r>
      <w:proofErr w:type="spellEnd"/>
      <w:r w:rsidRPr="006D16AE">
        <w:rPr>
          <w:rFonts w:ascii="Times New Roman" w:hAnsi="Times New Roman"/>
          <w:sz w:val="28"/>
        </w:rPr>
        <w:t xml:space="preserve"> умениями, используемыми в повседневной жизни;</w:t>
      </w:r>
    </w:p>
    <w:p w:rsidR="00C938FF" w:rsidRPr="00286A2B" w:rsidRDefault="00C938FF" w:rsidP="005E4D81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сформированность</w:t>
      </w:r>
      <w:proofErr w:type="spellEnd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proofErr w:type="spellStart"/>
      <w:r w:rsidRPr="00CD7FF8">
        <w:rPr>
          <w:rFonts w:ascii="Times New Roman" w:hAnsi="Times New Roman"/>
          <w:i/>
          <w:kern w:val="2"/>
          <w:sz w:val="28"/>
        </w:rPr>
        <w:lastRenderedPageBreak/>
        <w:t>Метапредметные</w:t>
      </w:r>
      <w:proofErr w:type="spellEnd"/>
      <w:r w:rsidRPr="00CD7FF8">
        <w:rPr>
          <w:rFonts w:ascii="Times New Roman" w:hAnsi="Times New Roman"/>
          <w:i/>
          <w:kern w:val="2"/>
          <w:sz w:val="28"/>
        </w:rPr>
        <w:t xml:space="preserve">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7FF8">
        <w:rPr>
          <w:rFonts w:ascii="Times New Roman" w:hAnsi="Times New Roman"/>
          <w:kern w:val="2"/>
          <w:sz w:val="28"/>
        </w:rPr>
        <w:t>межпредметными</w:t>
      </w:r>
      <w:proofErr w:type="spellEnd"/>
      <w:r w:rsidRPr="00CD7FF8">
        <w:rPr>
          <w:rFonts w:ascii="Times New Roman" w:hAnsi="Times New Roman"/>
          <w:kern w:val="2"/>
          <w:sz w:val="28"/>
        </w:rPr>
        <w:t xml:space="preserve">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C938FF" w:rsidRPr="00966C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 xml:space="preserve">- </w:t>
      </w:r>
      <w:proofErr w:type="spellStart"/>
      <w:r w:rsidRPr="00AC296E">
        <w:rPr>
          <w:rFonts w:ascii="Times New Roman" w:hAnsi="Times New Roman"/>
          <w:sz w:val="28"/>
          <w:lang w:eastAsia="ru-RU"/>
        </w:rPr>
        <w:t>сформированность</w:t>
      </w:r>
      <w:proofErr w:type="spellEnd"/>
      <w:r w:rsidRPr="00AC296E">
        <w:rPr>
          <w:rFonts w:ascii="Times New Roman" w:hAnsi="Times New Roman"/>
          <w:sz w:val="28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C938FF" w:rsidRDefault="00C938FF" w:rsidP="00C938FF">
      <w:pPr>
        <w:pStyle w:val="27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C938FF" w:rsidRPr="005878C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 xml:space="preserve">- умение использовать различные способы поиска (в справочных источниках и открытом учебном информационном пространстве сети </w:t>
      </w:r>
      <w:r w:rsidRPr="005878C8">
        <w:rPr>
          <w:rFonts w:ascii="Times New Roman" w:hAnsi="Times New Roman"/>
          <w:kern w:val="28"/>
          <w:sz w:val="28"/>
        </w:rPr>
        <w:lastRenderedPageBreak/>
        <w:t>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 xml:space="preserve"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938FF" w:rsidRPr="00716A2A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C938FF" w:rsidRPr="00F21A9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C938FF" w:rsidRPr="00F21A98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речевые средства и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F21A98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</w:t>
      </w:r>
      <w:r w:rsidR="007304A8"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C938FF" w:rsidRPr="008F0F1D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938FF" w:rsidRPr="008F0F1D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 xml:space="preserve">- владение базовыми предметными и </w:t>
      </w:r>
      <w:proofErr w:type="spellStart"/>
      <w:r w:rsidRPr="008F0F1D">
        <w:rPr>
          <w:sz w:val="28"/>
          <w:szCs w:val="28"/>
        </w:rPr>
        <w:t>межпредметными</w:t>
      </w:r>
      <w:proofErr w:type="spellEnd"/>
      <w:r w:rsidRPr="008F0F1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938FF" w:rsidRPr="008F0F1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C4068A" w:rsidRDefault="00C938FF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42CC" w:rsidRPr="005B5680" w:rsidRDefault="00FF42CC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6500" w:rsidRDefault="006324D7" w:rsidP="00540E3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540E3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5B5680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540E3B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8"/>
    </w:p>
    <w:p w:rsidR="007304A8" w:rsidRPr="007304A8" w:rsidRDefault="00E25B3D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Система оценки достижения обучающимися с ТНР планируемых результатов освоения АООП НОО д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="007304A8"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="007304A8"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ТНР, освоивших АООП НОО. </w:t>
      </w:r>
      <w:r w:rsidR="007304A8"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 xml:space="preserve">1) реализация 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системно-деятельностного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 w:rsidR="002F7C74"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C4068A" w:rsidRPr="007304A8" w:rsidRDefault="007304A8" w:rsidP="00372BA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4431DF" w:rsidRPr="007071C2" w:rsidRDefault="001D36D5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9" w:name="_Toc41397430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>.</w:t>
      </w:r>
      <w:r w:rsidR="007071C2">
        <w:rPr>
          <w:rFonts w:ascii="Times New Roman" w:hAnsi="Times New Roman" w:cs="Times New Roman"/>
          <w:b/>
          <w:sz w:val="28"/>
          <w:szCs w:val="28"/>
        </w:rPr>
        <w:t>2.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19"/>
    </w:p>
    <w:p w:rsidR="007F4DC6" w:rsidRDefault="001D36D5" w:rsidP="009A0F8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41397430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20"/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Программа формирования универсальных учебных действий обучающихся с ТНР определяется требованиями ФГОС НОО к личностным, </w:t>
      </w:r>
      <w:proofErr w:type="spellStart"/>
      <w:r w:rsidRPr="00073388">
        <w:rPr>
          <w:rFonts w:ascii="Times New Roman" w:hAnsi="Times New Roman" w:cs="Times New Roman"/>
          <w:kern w:val="28"/>
          <w:sz w:val="28"/>
          <w:szCs w:val="28"/>
        </w:rPr>
        <w:lastRenderedPageBreak/>
        <w:t>метапредметным</w:t>
      </w:r>
      <w:proofErr w:type="spellEnd"/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и предметным результатам освоения адаптированной основной общеобразовательной программы.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</w:t>
      </w:r>
      <w:r w:rsidR="00EC0944" w:rsidRPr="00073388">
        <w:rPr>
          <w:rFonts w:ascii="Times New Roman" w:hAnsi="Times New Roman" w:cs="Times New Roman"/>
          <w:sz w:val="28"/>
          <w:szCs w:val="28"/>
        </w:rPr>
        <w:t>щихся с ТНР: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ТНР к дальнейшему образованию, реализации доступного уровня самостоятельности в обучении; 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целостность  развития личности обучающегося. 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установление ценностных ориентиров начального образования для обучающихся с ТНР;</w:t>
      </w:r>
    </w:p>
    <w:p w:rsidR="009667C6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обучающимися с ТНР комплексом учебных действий, составляющих 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учебной деятельности;</w:t>
      </w:r>
    </w:p>
    <w:p w:rsidR="007533B2" w:rsidRPr="00073388" w:rsidRDefault="007533B2" w:rsidP="005B143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и характеристики универсальных учебных действий;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У обучающихся с ТНР формируются личностные, регулятивные, познавательные (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>, логические), коммуникативные универсальные учебные действия.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</w:t>
      </w:r>
      <w:r w:rsidR="00EC0944" w:rsidRPr="00073388">
        <w:rPr>
          <w:rFonts w:ascii="Times New Roman" w:hAnsi="Times New Roman" w:cs="Times New Roman"/>
          <w:sz w:val="28"/>
          <w:szCs w:val="28"/>
        </w:rPr>
        <w:t>льтата,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составление плана и последовательности действий); прогнозирование (предвосхищение результата и уровня усвоения знаний, его временных характеристик);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обучающимся того, что уже усвоено и что ещё нужно усвоить, осозн</w:t>
      </w:r>
      <w:r w:rsidR="00EC0944" w:rsidRPr="00073388">
        <w:rPr>
          <w:rFonts w:ascii="Times New Roman" w:hAnsi="Times New Roman" w:cs="Times New Roman"/>
          <w:sz w:val="28"/>
          <w:szCs w:val="28"/>
        </w:rPr>
        <w:t>ание качества и уровня усвоения,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оценка результатов работы);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Формируя </w:t>
      </w:r>
      <w:proofErr w:type="spell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, обучающихся с ТНР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знаково-символические действия. </w:t>
      </w:r>
      <w:r w:rsidRPr="00073388">
        <w:rPr>
          <w:rFonts w:ascii="Times New Roman" w:hAnsi="Times New Roman" w:cs="Times New Roman"/>
          <w:bCs/>
          <w:sz w:val="28"/>
          <w:szCs w:val="28"/>
        </w:rPr>
        <w:t>Программой предусматривается формирование таких знаково-символических действий, как</w:t>
      </w:r>
      <w:r w:rsidRPr="00073388">
        <w:rPr>
          <w:rFonts w:ascii="Times New Roman" w:hAnsi="Times New Roman" w:cs="Times New Roman"/>
          <w:sz w:val="28"/>
          <w:szCs w:val="28"/>
        </w:rPr>
        <w:t xml:space="preserve">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способствует совершенствованию у обучающихся с ТНР умений осуществлять основные мыслительные операции (анализ, синтез, </w:t>
      </w:r>
      <w:proofErr w:type="spellStart"/>
      <w:r w:rsidRPr="00073388">
        <w:rPr>
          <w:rFonts w:ascii="Times New Roman" w:hAnsi="Times New Roman" w:cs="Times New Roman"/>
          <w:bCs/>
          <w:sz w:val="28"/>
          <w:szCs w:val="28"/>
        </w:rPr>
        <w:t>сериация</w:t>
      </w:r>
      <w:proofErr w:type="spellEnd"/>
      <w:r w:rsidRPr="00073388">
        <w:rPr>
          <w:rFonts w:ascii="Times New Roman" w:hAnsi="Times New Roman" w:cs="Times New Roman"/>
          <w:bCs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и строить продуктивное взаимодействие и сотрудничество со сверстниками и взрослыми.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>обучающихся с ТНР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ее предметного содержания. 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 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курсов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коррекционно-развивающей области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</w:t>
      </w:r>
      <w:r w:rsidR="00D66AD8" w:rsidRPr="00073388">
        <w:rPr>
          <w:rFonts w:ascii="Times New Roman" w:hAnsi="Times New Roman" w:cs="Times New Roman"/>
          <w:sz w:val="28"/>
          <w:szCs w:val="28"/>
        </w:rPr>
        <w:t>ый учебный предмет и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="00D66AD8" w:rsidRPr="00073388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073388">
        <w:rPr>
          <w:rFonts w:ascii="Times New Roman" w:hAnsi="Times New Roman" w:cs="Times New Roman"/>
          <w:sz w:val="28"/>
          <w:szCs w:val="28"/>
        </w:rPr>
        <w:t>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</w:t>
      </w:r>
      <w:proofErr w:type="spellStart"/>
      <w:r w:rsidRPr="00073388">
        <w:rPr>
          <w:rFonts w:ascii="Times New Roman" w:hAnsi="Times New Roman" w:cs="Times New Roman"/>
          <w:spacing w:val="2"/>
          <w:sz w:val="28"/>
          <w:szCs w:val="28"/>
        </w:rPr>
        <w:t>знаково­символических</w:t>
      </w:r>
      <w:proofErr w:type="spellEnd"/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приоритетной целью которого является формирование читательской компетентности обучающихся с ТНР,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овладение осознанным, правильным, беглым, выразительным чтением;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«Иностранный язык»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коммуникативной культуры обучающихся, способствует их общему речевому развитию, расширению кругозора и воспитанию.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иностранного языка развиваются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способность работать с текстом, опираясь на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умения,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приобретённые на уроках родного языка (прогно</w:t>
      </w:r>
      <w:r w:rsidRPr="00073388">
        <w:rPr>
          <w:rFonts w:ascii="Times New Roman" w:hAnsi="Times New Roman" w:cs="Times New Roman"/>
          <w:sz w:val="28"/>
          <w:szCs w:val="28"/>
        </w:rPr>
        <w:t xml:space="preserve">зирование содержания текста по заголовку, данным к тексту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рисункам, списывание текста, выписывание отдельных слов и </w:t>
      </w:r>
      <w:r w:rsidRPr="00073388">
        <w:rPr>
          <w:rFonts w:ascii="Times New Roman" w:hAnsi="Times New Roman" w:cs="Times New Roman"/>
          <w:sz w:val="28"/>
          <w:szCs w:val="28"/>
        </w:rPr>
        <w:t>предложений из текста и</w:t>
      </w:r>
      <w:r w:rsidRPr="00073388">
        <w:rPr>
          <w:rFonts w:ascii="Times New Roman" w:hAnsi="Times New Roman" w:cs="Times New Roman"/>
          <w:sz w:val="28"/>
          <w:szCs w:val="28"/>
        </w:rPr>
        <w:t> </w:t>
      </w:r>
      <w:r w:rsidRPr="00073388">
        <w:rPr>
          <w:rFonts w:ascii="Times New Roman" w:hAnsi="Times New Roman" w:cs="Times New Roman"/>
          <w:sz w:val="28"/>
          <w:szCs w:val="28"/>
        </w:rPr>
        <w:t>т.п.);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разнообразными приёмами раскрытия значения слова,</w:t>
      </w:r>
      <w:r w:rsidR="009667C6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коммуникативными умениями,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например, начинать и завершать разговор, используя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речевые клише; поддерживать беседу, задавая вопросы и переспрашивая;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осуществлять самоконтроль, самооценку;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-4"/>
          <w:sz w:val="28"/>
          <w:szCs w:val="28"/>
        </w:rPr>
        <w:lastRenderedPageBreak/>
        <w:t>умение самостоятельно выполнять задания с использовани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9F1EFD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 xml:space="preserve">компьютера (при наличии </w:t>
      </w:r>
      <w:proofErr w:type="spellStart"/>
      <w:r w:rsidRPr="00073388">
        <w:rPr>
          <w:rFonts w:ascii="Times New Roman" w:hAnsi="Times New Roman" w:cs="Times New Roman"/>
          <w:spacing w:val="-2"/>
          <w:sz w:val="28"/>
          <w:szCs w:val="28"/>
        </w:rPr>
        <w:t>мультимедийного</w:t>
      </w:r>
      <w:proofErr w:type="spellEnd"/>
      <w:r w:rsidRPr="00073388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приложения).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3388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в: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желании общаться с искусством, участвовать в обсуждении содержания и выразительных средств произведений искусства;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обогащении ключевых компетенций (коммуникативных,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«Труд»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ТНР,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7533B2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опорными для формирования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ых действий у о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>бучающихся с ТНР и обеспечивают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65318" w:rsidRDefault="00A6531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организацию обучающимися своей учебной деятельности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планирование, прогнозирование, контроль, коррекция плана и способа действия, оценка результата работы);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E032F8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</w:t>
      </w:r>
      <w:r w:rsidR="00E032F8">
        <w:rPr>
          <w:rFonts w:ascii="Times New Roman" w:hAnsi="Times New Roman" w:cs="Times New Roman"/>
          <w:spacing w:val="2"/>
          <w:sz w:val="28"/>
          <w:szCs w:val="28"/>
        </w:rPr>
        <w:t xml:space="preserve"> технологической деятельности;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основных мыслительных операций;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A65318" w:rsidRPr="0007338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саморазвитие и развитие личности в процессе творческой предметной деятельности.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 освоение правил здорового и безопасного образа жизни;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7533B2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F42CC" w:rsidRPr="00073388" w:rsidRDefault="00FF42CC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B90" w:rsidRDefault="00D940A1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413974308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D60B90">
        <w:rPr>
          <w:rFonts w:ascii="Times New Roman" w:hAnsi="Times New Roman" w:cs="Times New Roman"/>
          <w:b/>
          <w:sz w:val="28"/>
          <w:szCs w:val="28"/>
        </w:rPr>
        <w:t>2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="00D60B90"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E282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21"/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предметным)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F13056">
        <w:rPr>
          <w:rFonts w:ascii="Times New Roman" w:hAnsi="Times New Roman" w:cs="Times New Roman"/>
          <w:sz w:val="28"/>
          <w:szCs w:val="28"/>
        </w:rPr>
        <w:t>.</w:t>
      </w:r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D940A1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2">
        <w:rPr>
          <w:rFonts w:ascii="Times New Roman" w:hAnsi="Times New Roman" w:cs="Times New Roman"/>
          <w:sz w:val="28"/>
          <w:szCs w:val="28"/>
        </w:rPr>
        <w:t>Программы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</w:t>
      </w:r>
      <w:r w:rsidRPr="009B5682">
        <w:rPr>
          <w:rFonts w:ascii="Times New Roman" w:hAnsi="Times New Roman" w:cs="Times New Roman"/>
          <w:sz w:val="28"/>
          <w:szCs w:val="28"/>
        </w:rPr>
        <w:t xml:space="preserve"> курсов должны обеспечивать достижение планируемых результатов освоения основной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568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D66AD8">
        <w:rPr>
          <w:rFonts w:ascii="Times New Roman" w:hAnsi="Times New Roman" w:cs="Times New Roman"/>
          <w:sz w:val="28"/>
          <w:szCs w:val="28"/>
        </w:rPr>
        <w:t>бразования</w:t>
      </w:r>
      <w:r w:rsidRPr="009B56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B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A1" w:rsidRPr="00FE5FF5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sz w:val="28"/>
          <w:szCs w:val="28"/>
        </w:rPr>
        <w:t>Программа учебного предмета (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sz w:val="28"/>
          <w:szCs w:val="28"/>
        </w:rPr>
        <w:t xml:space="preserve">курса)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lastRenderedPageBreak/>
        <w:t>описание места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 в учебном плане;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FE5FF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D940A1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D60B90" w:rsidRDefault="00D940A1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данном разделе п</w:t>
      </w:r>
      <w:r w:rsidRPr="00482C43">
        <w:rPr>
          <w:rFonts w:ascii="Times New Roman" w:hAnsi="Times New Roman"/>
          <w:spacing w:val="2"/>
          <w:sz w:val="28"/>
        </w:rPr>
        <w:t xml:space="preserve">римерной адаптированной основной </w:t>
      </w:r>
      <w:r>
        <w:rPr>
          <w:rFonts w:ascii="Times New Roman" w:hAnsi="Times New Roman"/>
          <w:spacing w:val="2"/>
          <w:sz w:val="28"/>
        </w:rPr>
        <w:t>обще</w:t>
      </w:r>
      <w:r w:rsidRPr="00482C43">
        <w:rPr>
          <w:rFonts w:ascii="Times New Roman" w:hAnsi="Times New Roman"/>
          <w:spacing w:val="2"/>
          <w:sz w:val="28"/>
        </w:rPr>
        <w:t>образователь</w:t>
      </w:r>
      <w:r w:rsidRPr="00482C43">
        <w:rPr>
          <w:rFonts w:ascii="Times New Roman" w:hAnsi="Times New Roman"/>
          <w:sz w:val="28"/>
        </w:rPr>
        <w:t>ной программы нач</w:t>
      </w:r>
      <w:r>
        <w:rPr>
          <w:rFonts w:ascii="Times New Roman" w:hAnsi="Times New Roman"/>
          <w:sz w:val="28"/>
        </w:rPr>
        <w:t>ального общего образования обучающихся</w:t>
      </w:r>
      <w:r w:rsidRPr="00482C43">
        <w:rPr>
          <w:rFonts w:ascii="Times New Roman" w:hAnsi="Times New Roman"/>
          <w:sz w:val="28"/>
        </w:rPr>
        <w:t xml:space="preserve"> с ТНР приводится основное содержание по всем обязательным предметам</w:t>
      </w:r>
      <w:r>
        <w:rPr>
          <w:rFonts w:ascii="Times New Roman" w:hAnsi="Times New Roman"/>
          <w:sz w:val="28"/>
        </w:rPr>
        <w:t xml:space="preserve"> и коррекционным</w:t>
      </w:r>
      <w:r w:rsidRPr="00482C43">
        <w:rPr>
          <w:rFonts w:ascii="Times New Roman" w:hAnsi="Times New Roman"/>
          <w:sz w:val="28"/>
        </w:rPr>
        <w:t xml:space="preserve"> курсам на ступени начального общего образования (за исклю</w:t>
      </w:r>
      <w:r w:rsidRPr="00482C43">
        <w:rPr>
          <w:rFonts w:ascii="Times New Roman" w:hAnsi="Times New Roman"/>
          <w:spacing w:val="2"/>
          <w:sz w:val="28"/>
        </w:rPr>
        <w:t xml:space="preserve">чением родного языка и литературного чтения на родном </w:t>
      </w:r>
      <w:r w:rsidRPr="00482C43">
        <w:rPr>
          <w:rFonts w:ascii="Times New Roman" w:hAnsi="Times New Roman"/>
          <w:sz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482C43">
        <w:rPr>
          <w:rFonts w:ascii="Times New Roman" w:hAnsi="Times New Roman"/>
          <w:spacing w:val="2"/>
          <w:sz w:val="28"/>
        </w:rPr>
        <w:t xml:space="preserve">метов. Остальные разделы примерных программ учебных </w:t>
      </w:r>
      <w:r w:rsidRPr="00482C43">
        <w:rPr>
          <w:rFonts w:ascii="Times New Roman" w:hAnsi="Times New Roman"/>
          <w:sz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5E3ED3" w:rsidRDefault="005E3ED3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</w:p>
    <w:p w:rsidR="00D60B90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4265E4" w:rsidRPr="00235503" w:rsidRDefault="004265E4" w:rsidP="0044283A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35503">
        <w:rPr>
          <w:rFonts w:ascii="Times New Roman" w:hAnsi="Times New Roman"/>
          <w:b/>
          <w:sz w:val="28"/>
        </w:rPr>
        <w:t>1. Русский язык</w:t>
      </w:r>
    </w:p>
    <w:p w:rsidR="004265E4" w:rsidRPr="00412B00" w:rsidRDefault="004265E4" w:rsidP="00235503">
      <w:pPr>
        <w:pStyle w:val="af"/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412B00">
        <w:rPr>
          <w:rFonts w:ascii="Times New Roman" w:hAnsi="Times New Roman"/>
          <w:sz w:val="28"/>
        </w:rPr>
        <w:t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стороны. Кроме того, от успешно</w:t>
      </w:r>
      <w:r w:rsidRPr="00412B00">
        <w:rPr>
          <w:rFonts w:ascii="Times New Roman" w:hAnsi="Times New Roman"/>
          <w:sz w:val="28"/>
        </w:rPr>
        <w:softHyphen/>
        <w:t xml:space="preserve">го усвоения родного языка во многом зависит и успеваемость обучающихся по всем другим предметам.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отмечается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несформированность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импрессивной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так и экспрессивной речи, нарушения как устной, так и пись</w:t>
      </w:r>
      <w:r>
        <w:rPr>
          <w:rFonts w:ascii="Times New Roman" w:hAnsi="Times New Roman" w:cs="Times New Roman"/>
          <w:i w:val="0"/>
          <w:sz w:val="28"/>
          <w:szCs w:val="28"/>
        </w:rPr>
        <w:t>менной речи. У обучающихся с ТНР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словой, языковой,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гностико-пракс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ический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сенсомоторный. Однако ведущим в структуре речевого дефекта этих детей является недоразвитие языкового уровня речевой деятельнос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вания закономерностей языка в процессе речевого общения.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Наруше</w:t>
      </w:r>
      <w:r>
        <w:rPr>
          <w:rFonts w:ascii="Times New Roman" w:hAnsi="Times New Roman" w:cs="Times New Roman"/>
          <w:i w:val="0"/>
          <w:sz w:val="28"/>
          <w:szCs w:val="28"/>
        </w:rPr>
        <w:t>ния речевого развития 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проявляются как на уровне практического исполь</w:t>
      </w:r>
      <w:r>
        <w:rPr>
          <w:rFonts w:ascii="Times New Roman" w:hAnsi="Times New Roman" w:cs="Times New Roman"/>
          <w:i w:val="0"/>
          <w:sz w:val="28"/>
          <w:szCs w:val="28"/>
        </w:rPr>
        <w:t>зования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так и на уровне осознания правил яз</w:t>
      </w:r>
      <w:r>
        <w:rPr>
          <w:rFonts w:ascii="Times New Roman" w:hAnsi="Times New Roman" w:cs="Times New Roman"/>
          <w:i w:val="0"/>
          <w:sz w:val="28"/>
          <w:szCs w:val="28"/>
        </w:rPr>
        <w:t>ыка. Особенно страдает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осознание языковых правил, т.е. формирование языковых обобщений: фонематических, лексических, морфологичес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ких, синтаксических.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В связи с этим в процессе </w:t>
      </w:r>
      <w:r>
        <w:rPr>
          <w:rFonts w:ascii="Times New Roman" w:hAnsi="Times New Roman" w:cs="Times New Roman"/>
          <w:i w:val="0"/>
          <w:sz w:val="28"/>
          <w:szCs w:val="28"/>
        </w:rPr>
        <w:t>обучения русскому языку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ческой и монологической речи. Преподавание русского языка осу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ществляется с использованием различных методо</w:t>
      </w:r>
      <w:r>
        <w:rPr>
          <w:rFonts w:ascii="Times New Roman" w:hAnsi="Times New Roman" w:cs="Times New Roman"/>
          <w:i w:val="0"/>
          <w:sz w:val="28"/>
          <w:szCs w:val="28"/>
        </w:rPr>
        <w:t>в, но имеет глав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 xml:space="preserve">ной целью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корре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гировать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недоста</w:t>
      </w:r>
      <w:r>
        <w:rPr>
          <w:rFonts w:ascii="Times New Roman" w:hAnsi="Times New Roman" w:cs="Times New Roman"/>
          <w:i w:val="0"/>
          <w:sz w:val="28"/>
          <w:szCs w:val="28"/>
        </w:rPr>
        <w:t>тки речевого развития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создать предпосылки для овладения школьными знаниями, умения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ми и навыками.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>его психического развития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тяжелыми нарушениями речи;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средст</w:t>
      </w:r>
      <w:r>
        <w:rPr>
          <w:rFonts w:ascii="Times New Roman" w:hAnsi="Times New Roman" w:cs="Times New Roman"/>
          <w:i w:val="0"/>
          <w:sz w:val="28"/>
          <w:szCs w:val="28"/>
        </w:rPr>
        <w:t>в в речевой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 формировать «чувство» языка, умение отличать правильные языковые формы от неправильных;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овладеть способностью пользоваться устной и письменной речью для решения соответствующих возрасту бытовых задач;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расширить и обогатить опыт коммуникации обучающихся в ближнем и дальнем окружении;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дислексий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раздел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вк</w:t>
      </w:r>
      <w:r>
        <w:rPr>
          <w:rFonts w:ascii="Times New Roman" w:hAnsi="Times New Roman" w:cs="Times New Roman"/>
          <w:i w:val="0"/>
          <w:sz w:val="28"/>
          <w:szCs w:val="28"/>
        </w:rPr>
        <w:t>люча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перечень тем, рас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положенных в определенной логическо</w:t>
      </w:r>
      <w:r>
        <w:rPr>
          <w:rFonts w:ascii="Times New Roman" w:hAnsi="Times New Roman" w:cs="Times New Roman"/>
          <w:i w:val="0"/>
          <w:sz w:val="28"/>
          <w:szCs w:val="28"/>
        </w:rPr>
        <w:t>й последовательности, ох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ватыва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круг основных грамматических понятий, умений, орфо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графических и пунктуационных правил и навык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ов. Система подачи материала должна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обеспечивать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условия осознания языковых закономерностей и формирования языковой системы.</w:t>
      </w:r>
    </w:p>
    <w:p w:rsidR="004265E4" w:rsidRPr="004A234B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265E4" w:rsidRPr="00611B2C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>(подробное, выборочное). 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(</w:t>
      </w:r>
      <w:r w:rsidR="00D66AD8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D66AD8"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C932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 и «Русский язык»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класс).</w:t>
      </w:r>
    </w:p>
    <w:p w:rsidR="005E3ED3" w:rsidRDefault="005E3ED3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4265E4" w:rsidRDefault="004265E4" w:rsidP="00A83B96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статочно высокого уровня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адения чтением и письмом обучающийся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 w:rsidR="00593C4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bCs/>
          <w:iCs/>
          <w:sz w:val="28"/>
          <w:szCs w:val="28"/>
        </w:rPr>
        <w:t>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воспроизводить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звукослоговую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одные акустически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з-ж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ц-с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ч-щ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ч-ц</w:t>
      </w:r>
      <w:proofErr w:type="spellEnd"/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мягкий); осуществлять звуковой анализ слов; сравнивать слова по их слоговому и звуковому составу; различать зрительные образы букв, 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овладевать слитным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послоговым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A36A5A" w:rsidRPr="00801181" w:rsidRDefault="00A36A5A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ния на 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д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>вигательных умений (развитие тон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кой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 xml:space="preserve"> ручной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моторики) и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анализу зрительно-пространственных отношений, 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обеспечивающих подготовку кинестетического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зрительного анализаторов к восприятию и письму букв и их элементов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умение ориентироваться на странице тетради, классной доске,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графо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мо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softHyphen/>
        <w:t>торных</w:t>
      </w:r>
      <w:proofErr w:type="spellEnd"/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навыков, необходимых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3315" w:rsidRDefault="00A14367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B53315" w:rsidRDefault="00B53315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изучения звуков и букв обучающимися с ТНР определяется следующим образом – от правильно произносимых звуков (и соответствующих</w:t>
      </w:r>
      <w:r w:rsidR="002E58DF"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дифференцируется от других звуков, затем на уроках обучения грамоте изучается соответствующая буква.</w:t>
      </w:r>
    </w:p>
    <w:p w:rsidR="00A14367" w:rsidRPr="00406D7A" w:rsidRDefault="00A14367" w:rsidP="00406D7A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работы большая роль отводится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>-слого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вому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звуко-буквенному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анализу слов, который дает возможность наблюдать способы обозначения мягкости согласных звуков на письме,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замечать несоответствие между произношением и написанием, то есть заниматься орфографической пропедевтикой, развивать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орфографическую зоркость.</w:t>
      </w:r>
    </w:p>
    <w:p w:rsidR="00A14367" w:rsidRPr="00406D7A" w:rsidRDefault="00406D7A" w:rsidP="00406D7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</w:t>
      </w:r>
      <w:r w:rsidR="00A14367" w:rsidRPr="00406D7A">
        <w:rPr>
          <w:rFonts w:ascii="Times New Roman" w:hAnsi="Times New Roman"/>
          <w:sz w:val="28"/>
        </w:rPr>
        <w:t xml:space="preserve">В ходе </w:t>
      </w:r>
      <w:r w:rsidR="00A14367"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="00A14367" w:rsidRPr="00406D7A">
        <w:rPr>
          <w:rFonts w:ascii="Times New Roman" w:hAnsi="Times New Roman"/>
          <w:iCs/>
          <w:sz w:val="28"/>
        </w:rPr>
        <w:t xml:space="preserve">письму </w:t>
      </w:r>
      <w:r w:rsidR="00A14367" w:rsidRPr="00406D7A">
        <w:rPr>
          <w:rFonts w:ascii="Times New Roman" w:hAnsi="Times New Roman"/>
          <w:sz w:val="28"/>
        </w:rPr>
        <w:t>проводится анализ печатного и письмен</w:t>
      </w:r>
      <w:r w:rsidR="00AD5EC1" w:rsidRPr="00406D7A">
        <w:rPr>
          <w:rFonts w:ascii="Times New Roman" w:hAnsi="Times New Roman"/>
          <w:kern w:val="0"/>
          <w:sz w:val="28"/>
        </w:rPr>
        <w:t>ного образа буквы, анализ графических знаков, из которых состоит   буква; сопоставление с другими буквами, содержащими сходные</w:t>
      </w:r>
      <w:r w:rsidRPr="00406D7A">
        <w:rPr>
          <w:rFonts w:ascii="Times New Roman" w:hAnsi="Times New Roman"/>
          <w:kern w:val="0"/>
          <w:sz w:val="28"/>
        </w:rPr>
        <w:t xml:space="preserve"> элементы, </w:t>
      </w:r>
      <w:r w:rsidR="00AD5EC1" w:rsidRPr="00406D7A">
        <w:rPr>
          <w:rFonts w:ascii="Times New Roman" w:hAnsi="Times New Roman"/>
          <w:kern w:val="0"/>
          <w:sz w:val="28"/>
        </w:rPr>
        <w:t>упражнения в написании элементов букв, букв и соедине</w:t>
      </w:r>
      <w:r w:rsidR="00AD5EC1" w:rsidRPr="00406D7A">
        <w:rPr>
          <w:rFonts w:ascii="Times New Roman" w:hAnsi="Times New Roman"/>
          <w:sz w:val="28"/>
        </w:rPr>
        <w:t>ний, слов и предложений, списывание слов, предложений, текстов с печатного образца.</w:t>
      </w:r>
    </w:p>
    <w:p w:rsidR="004265E4" w:rsidRPr="00801181" w:rsidRDefault="00A04E8C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обучении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обходимо привлечь внимание обучающихся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звукослогового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состава слова.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отхлопывание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отстукивание и др.);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а, у, м,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выделяется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оречевляется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обучающимися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>м-м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>р-р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Прежде всего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</w:t>
      </w:r>
      <w:proofErr w:type="spellStart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Уля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ной и формируется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</w:t>
      </w:r>
      <w:r w:rsidR="00406D7A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дить в букварный период в два этапа: развитие фонематического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димо проводить с учетом поэтапного формирования умственных действий (П. Я. Гальперин, Д. Б.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Эльконин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ум, ах,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Фонематический анализ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4265E4" w:rsidRPr="00E21B36" w:rsidRDefault="004265E4" w:rsidP="00E21B36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односложные слова со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4265E4" w:rsidRPr="00AF2178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Программу учебного предмета «Обучение грамоте» составляют следующие разделы: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>ей индивидуальному темпу обучающегося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65E4" w:rsidRPr="00611B2C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4265E4" w:rsidRPr="005F54A9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54A9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5F54A9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4503C" w:rsidRPr="005F54A9" w:rsidRDefault="0084503C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265E4" w:rsidRPr="009704A0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>ква в начале предложения, в именах</w:t>
      </w:r>
      <w:r w:rsidR="00C735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4265E4" w:rsidRPr="00802B97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воспроизведить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послоговым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4265E4" w:rsidRPr="00031F32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владение предпосылками для формирования навыков </w:t>
      </w:r>
      <w:proofErr w:type="spellStart"/>
      <w:r w:rsidRPr="00AB154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грамотного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Pr="00CD21DB" w:rsidRDefault="004265E4" w:rsidP="0057446E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5. закрепление грамматических закономерностей в письменной речи, осознание орфограмм.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русского языка для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 w:rsidR="0022257C">
        <w:rPr>
          <w:rFonts w:ascii="Times New Roman" w:hAnsi="Times New Roman" w:cs="Times New Roman"/>
          <w:sz w:val="28"/>
          <w:szCs w:val="28"/>
        </w:rPr>
        <w:t>ыку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возможность перехода обучающихся  с ТНР в общеобразовательную</w:t>
      </w:r>
      <w:r w:rsidR="0022257C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Учитывая особенности обучающихся с ТНР  отдельно выделяется раздел «Чистописание».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>ия и подготовленности обучающихся с ТНР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4265E4" w:rsidRPr="005B3982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ков в письменной речи с целью коррекции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а также для предупреждения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ши-жи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ча-ща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чу-щу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чк-чн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корне слова (в конце и в середине), в приставках, в предлогах.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корне слова, безударной гласной в приставках, предлогах, правописанием безударной гласной в окончаниях различных частей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матической темы упражнения по развитию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лиза выполняются на словах, относящихся к разным частям речи.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4265E4" w:rsidRPr="00F13056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Обучающиеся с ТНР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шение слов, развитие дикции), на предупреждение и коррекцию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на овладение навыками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>омогают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лять большое внимание закреплению связи звукового и графического образа слова с его значением, формированию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ечк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65E4" w:rsidRPr="007C26A5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гический анализ слов, образованных посредством суффиксов со значением уменьшительности,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>, -чик, 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769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BF769B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арь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>означения.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>работы дает возможность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гов, правильно соотносить их в словосочетаниях как в устной, так и в письменной речи, особенно приставки и предлоги, имеющие сходный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ных частей речи с более трудной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ладения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правильным письмом.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словарно-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тизация знаний о частях слова (корень, суффикс). В начальных классах изучаются следующие части речи: имена существительные, имена прилагательные, глаголы, личные местоимения, предлоги.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>вительное. 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классе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вается правописание 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6F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прилагательное. 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>ие прилагательных вызывает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нием слов, отвечающих на вопросы какой?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>кие?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>ного,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изменении прилагательных по родам и числам. Центральное место отводится правописанию безударных 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ложения у обучающихся с Т</w:t>
      </w:r>
      <w:r w:rsidRPr="00CD21DB">
        <w:rPr>
          <w:rFonts w:ascii="Times New Roman" w:hAnsi="Times New Roman" w:cs="Times New Roman"/>
          <w:sz w:val="28"/>
          <w:szCs w:val="28"/>
        </w:rPr>
        <w:t xml:space="preserve">НР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>голов.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деленной формой глагола (без суффикса -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с суф</w:t>
      </w:r>
      <w:r>
        <w:rPr>
          <w:rFonts w:ascii="Times New Roman" w:hAnsi="Times New Roman" w:cs="Times New Roman"/>
          <w:sz w:val="28"/>
          <w:szCs w:val="28"/>
        </w:rPr>
        <w:t>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>логов.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>ся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>ении учащихся с ТНР</w:t>
      </w:r>
      <w:r w:rsidRPr="00CD21DB">
        <w:rPr>
          <w:rFonts w:ascii="Times New Roman" w:hAnsi="Times New Roman" w:cs="Times New Roman"/>
          <w:sz w:val="28"/>
          <w:szCs w:val="28"/>
        </w:rPr>
        <w:t>. В течение всех лет обу</w:t>
      </w:r>
      <w:r>
        <w:rPr>
          <w:rFonts w:ascii="Times New Roman" w:hAnsi="Times New Roman" w:cs="Times New Roman"/>
          <w:sz w:val="28"/>
          <w:szCs w:val="28"/>
        </w:rPr>
        <w:t>чения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вовательные, вопросительные,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ложение раскрывают все оттенки 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 xml:space="preserve">употребляя большую букву в начале предложения и знаки препинания в конце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мами, то в III классе включаются в работу вертикальные схемы, где отражается зависимость второстепенных членов от главных.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в анализе и составлении предложений с разными частями речи, включающими изученные орфограммы.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>ле темы «Предложение»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</w:p>
    <w:p w:rsidR="004265E4" w:rsidRPr="00E34A1F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lastRenderedPageBreak/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>учащихся с ТНР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>ьности, нарушена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>ти речевой коммуникации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ким образом,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>вает развитие речемыслительной деятельности, школьную и социальную адаптацию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этому, сначала, потом, наконец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E649D3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акта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вы. Прежде чем написать ту или иную букву, определить способ ее соединения с предыдущей и последующей, нужно сначала решить, какую букву надо писать. Выбор буквы осуществляется благодаря звуковому и орфографическому анализу слова. Эта работа ведет к предупреждению специфических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графией решается на заключительных этапах подготовки к уроку. После подбора всего речевого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материала надо выбрать те буквы, которые чаще других могут встретиться на данном уроке.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структуру занятия по чистописанию рекомендуется вводить следующие упражнения: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002C7C" w:rsidRPr="00CD21DB" w:rsidRDefault="00002C7C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 xml:space="preserve">нструирование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букв;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>орфограммы, чтобы внимание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>олнительную помощь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При планировании уроков необходимо предусматривать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6ED6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FE6ED6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чевых навыков как в устной, так и в письменной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 w:rsidR="000C57CF"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языковых обобщений, «чувства» языка;</w:t>
      </w:r>
    </w:p>
    <w:p w:rsidR="004265E4" w:rsidRPr="00D236FD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средств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5E3ED3" w:rsidRDefault="005E3ED3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5E4" w:rsidRPr="00273C9A" w:rsidRDefault="004265E4" w:rsidP="00CE0CF3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 Литературное чтение</w:t>
      </w:r>
    </w:p>
    <w:p w:rsidR="00FC6522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 w:rsidR="005C6EE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D0EB2">
        <w:rPr>
          <w:rFonts w:ascii="Times New Roman" w:hAnsi="Times New Roman" w:cs="Times New Roman"/>
          <w:kern w:val="28"/>
          <w:sz w:val="28"/>
          <w:szCs w:val="28"/>
        </w:rPr>
        <w:t>На уроках литературного чтения формируется функциональная грамотность, которая является основой эффективности обучения по другим учебным предметам начальной школы. Кроме этого литература является</w:t>
      </w:r>
      <w:r w:rsidR="00BB7471">
        <w:rPr>
          <w:rFonts w:ascii="Times New Roman" w:hAnsi="Times New Roman" w:cs="Times New Roman"/>
          <w:kern w:val="28"/>
          <w:sz w:val="28"/>
          <w:szCs w:val="28"/>
        </w:rPr>
        <w:t xml:space="preserve"> одним из самых мощных средств приобщения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</w:t>
      </w:r>
      <w:r w:rsidR="00372948">
        <w:rPr>
          <w:rFonts w:ascii="Times New Roman" w:hAnsi="Times New Roman" w:cs="Times New Roman"/>
          <w:kern w:val="28"/>
          <w:sz w:val="28"/>
          <w:szCs w:val="28"/>
        </w:rPr>
        <w:t xml:space="preserve">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ТНР.</w:t>
      </w:r>
    </w:p>
    <w:p w:rsidR="00FC6522" w:rsidRDefault="00FC6522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6445AD" w:rsidRDefault="006445AD" w:rsidP="006445AD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="00FC6522">
        <w:rPr>
          <w:rFonts w:ascii="Times New Roman" w:hAnsi="Times New Roman" w:cs="Times New Roman"/>
          <w:kern w:val="28"/>
          <w:sz w:val="28"/>
          <w:szCs w:val="28"/>
        </w:rPr>
        <w:t>Приоритетной</w:t>
      </w:r>
      <w:r w:rsidR="00E41A13">
        <w:rPr>
          <w:rFonts w:ascii="Times New Roman" w:hAnsi="Times New Roman" w:cs="Times New Roman"/>
          <w:kern w:val="28"/>
          <w:sz w:val="28"/>
          <w:szCs w:val="28"/>
        </w:rPr>
        <w:t xml:space="preserve"> целью обучения литературному чтению является формирование читательской компетенции обучающихся с ТНР, </w:t>
      </w:r>
      <w:r w:rsidR="00772B66">
        <w:rPr>
          <w:rFonts w:ascii="Times New Roman" w:hAnsi="Times New Roman" w:cs="Times New Roman"/>
          <w:kern w:val="28"/>
          <w:sz w:val="28"/>
          <w:szCs w:val="28"/>
        </w:rPr>
        <w:t>определяющейся владением техникой чтения, пониманием прочитанного и прослушанного произведения, знанием книг и умением их самостоятельного выбора</w:t>
      </w:r>
      <w:r>
        <w:rPr>
          <w:rFonts w:ascii="Times New Roman" w:hAnsi="Times New Roman" w:cs="Times New Roman"/>
          <w:kern w:val="28"/>
          <w:sz w:val="28"/>
          <w:szCs w:val="28"/>
        </w:rPr>
        <w:t>, сформированного духовной потребностью к книге и чтению.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4265E4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>ение и активизация речи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формирование у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 w:rsidR="006445AD"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</w:t>
      </w:r>
      <w:proofErr w:type="spellStart"/>
      <w:r w:rsidR="006445AD">
        <w:rPr>
          <w:rFonts w:ascii="Times New Roman" w:hAnsi="Times New Roman" w:cs="Times New Roman"/>
          <w:kern w:val="28"/>
          <w:sz w:val="28"/>
          <w:szCs w:val="28"/>
        </w:rPr>
        <w:t>аграмматизма</w:t>
      </w:r>
      <w:proofErr w:type="spellEnd"/>
      <w:r w:rsidR="006445AD">
        <w:rPr>
          <w:rFonts w:ascii="Times New Roman" w:hAnsi="Times New Roman" w:cs="Times New Roman"/>
          <w:kern w:val="28"/>
          <w:sz w:val="28"/>
          <w:szCs w:val="28"/>
        </w:rPr>
        <w:t>, расширение речевой практики обучающихся, развитие их познавательной деятельности, мыслительных операций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>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 xml:space="preserve">. С учетом особых образовательных 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lastRenderedPageBreak/>
        <w:t>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художественный,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Типы книг (изданий):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</w:t>
      </w:r>
      <w:proofErr w:type="spellEnd"/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сборник</w:t>
      </w:r>
      <w:proofErr w:type="spellEnd"/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художественно­выразительных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265E4" w:rsidRPr="00FE42A1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Говорение (культура речевого общения)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73B00" w:rsidRDefault="00773B00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310033" w:rsidRDefault="00773B00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ориентирован на решение коррекционно-развивающих задач</w:t>
      </w:r>
      <w:r w:rsidR="007C68A5">
        <w:rPr>
          <w:rFonts w:ascii="Times New Roman" w:hAnsi="Times New Roman" w:cs="Times New Roman"/>
          <w:sz w:val="28"/>
          <w:szCs w:val="28"/>
        </w:rPr>
        <w:t xml:space="preserve"> в области преодоления первичного речевого </w:t>
      </w:r>
      <w:r w:rsidR="00262332">
        <w:rPr>
          <w:rFonts w:ascii="Times New Roman" w:hAnsi="Times New Roman" w:cs="Times New Roman"/>
          <w:sz w:val="28"/>
          <w:szCs w:val="28"/>
        </w:rPr>
        <w:t>нарушения</w:t>
      </w:r>
      <w:r w:rsidR="00DD3EC1">
        <w:rPr>
          <w:rFonts w:ascii="Times New Roman" w:hAnsi="Times New Roman" w:cs="Times New Roman"/>
          <w:sz w:val="28"/>
          <w:szCs w:val="28"/>
        </w:rPr>
        <w:t xml:space="preserve">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</w:t>
      </w:r>
      <w:proofErr w:type="spellStart"/>
      <w:r w:rsidR="00DD3EC1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DD3EC1">
        <w:rPr>
          <w:rFonts w:ascii="Times New Roman" w:hAnsi="Times New Roman" w:cs="Times New Roman"/>
          <w:sz w:val="28"/>
          <w:szCs w:val="28"/>
        </w:rPr>
        <w:t xml:space="preserve"> (слушанием) и говорением. Особое место в этом отношении</w:t>
      </w:r>
      <w:r w:rsidR="00310033">
        <w:rPr>
          <w:rFonts w:ascii="Times New Roman" w:hAnsi="Times New Roman" w:cs="Times New Roman"/>
          <w:sz w:val="28"/>
          <w:szCs w:val="28"/>
        </w:rPr>
        <w:t xml:space="preserve"> принадлежит работе с текстом. Слушание, пересказ, </w:t>
      </w:r>
      <w:proofErr w:type="spellStart"/>
      <w:r w:rsidR="003100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10033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чтение по ролям, ответы на вопросы по содержанию, самостоятельное формулирование вопросов по </w:t>
      </w:r>
      <w:r w:rsidR="00310033">
        <w:rPr>
          <w:rFonts w:ascii="Times New Roman" w:hAnsi="Times New Roman" w:cs="Times New Roman"/>
          <w:sz w:val="28"/>
          <w:szCs w:val="28"/>
        </w:rPr>
        <w:lastRenderedPageBreak/>
        <w:t>содержанию текста, высказывание собственной точки зрения по обсуждаемому произведению</w:t>
      </w:r>
      <w:r w:rsidR="0065626A">
        <w:rPr>
          <w:rFonts w:ascii="Times New Roman" w:hAnsi="Times New Roman" w:cs="Times New Roman"/>
          <w:sz w:val="28"/>
          <w:szCs w:val="28"/>
        </w:rPr>
        <w:t>, передача впечатлений о прослушанном или прочитанном тексте и т.д. способствуют развитию важных для 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</w:t>
      </w:r>
      <w:r w:rsidR="00917FBC">
        <w:rPr>
          <w:rFonts w:ascii="Times New Roman" w:hAnsi="Times New Roman" w:cs="Times New Roman"/>
          <w:sz w:val="28"/>
          <w:szCs w:val="28"/>
        </w:rPr>
        <w:t>:</w:t>
      </w:r>
    </w:p>
    <w:p w:rsidR="00917FBC" w:rsidRDefault="00917FBC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информационно-коммуникативных (умение вступать в общение, ориентироваться</w:t>
      </w:r>
      <w:r w:rsidR="004C6009">
        <w:rPr>
          <w:rFonts w:ascii="Times New Roman" w:hAnsi="Times New Roman" w:cs="Times New Roman"/>
          <w:sz w:val="28"/>
          <w:szCs w:val="28"/>
        </w:rPr>
        <w:t xml:space="preserve"> в партнерах и ситуациях общения);</w:t>
      </w:r>
    </w:p>
    <w:p w:rsidR="004C6009" w:rsidRDefault="004C6009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</w:t>
      </w:r>
      <w:r w:rsidR="00C27A7D">
        <w:rPr>
          <w:rFonts w:ascii="Times New Roman" w:hAnsi="Times New Roman" w:cs="Times New Roman"/>
          <w:sz w:val="28"/>
          <w:szCs w:val="28"/>
        </w:rPr>
        <w:t>ляционно-коммуникативных</w:t>
      </w:r>
      <w:proofErr w:type="spellEnd"/>
      <w:r w:rsidR="00C27A7D">
        <w:rPr>
          <w:rFonts w:ascii="Times New Roman" w:hAnsi="Times New Roman" w:cs="Times New Roman"/>
          <w:sz w:val="28"/>
          <w:szCs w:val="28"/>
        </w:rPr>
        <w:t xml:space="preserve"> (умение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действия, мнения, установки с потребностями партнеров по общению, применять индивидуальные способы при решении совместных </w:t>
      </w:r>
      <w:r w:rsidR="00795BD8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795BD8">
        <w:rPr>
          <w:rFonts w:ascii="Times New Roman" w:hAnsi="Times New Roman" w:cs="Times New Roman"/>
          <w:sz w:val="28"/>
          <w:szCs w:val="28"/>
        </w:rPr>
        <w:t xml:space="preserve"> оценивать результаты совместного общения);</w:t>
      </w:r>
    </w:p>
    <w:p w:rsidR="00795BD8" w:rsidRPr="00773B00" w:rsidRDefault="00795BD8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</w:t>
      </w:r>
      <w:r w:rsidR="00C27A7D">
        <w:rPr>
          <w:rFonts w:ascii="Times New Roman" w:hAnsi="Times New Roman" w:cs="Times New Roman"/>
          <w:sz w:val="28"/>
          <w:szCs w:val="28"/>
        </w:rPr>
        <w:t>фективно-коммуникативных (умение</w:t>
      </w:r>
      <w:r>
        <w:rPr>
          <w:rFonts w:ascii="Times New Roman" w:hAnsi="Times New Roman" w:cs="Times New Roman"/>
          <w:sz w:val="28"/>
          <w:szCs w:val="28"/>
        </w:rPr>
        <w:t xml:space="preserve"> делиться своими чувствами, настроением с партнерами по общению,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E2F19">
        <w:rPr>
          <w:rFonts w:ascii="Times New Roman" w:hAnsi="Times New Roman" w:cs="Times New Roman"/>
          <w:sz w:val="28"/>
          <w:szCs w:val="28"/>
        </w:rPr>
        <w:t>, оценивать эмоциональное поведение друг друга).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 xml:space="preserve">: чтение по ролям,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воспринимать на слух тексты в исполнении учителя, обучающихся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прочитанному, в том числе к художественной стороне текста (что понравилось из прочитанного и почему);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5E3ED3" w:rsidRDefault="005E3ED3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Default="004265E4" w:rsidP="009F07E4">
      <w:pPr>
        <w:pStyle w:val="af"/>
        <w:spacing w:line="360" w:lineRule="auto"/>
        <w:ind w:left="454" w:hanging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Иностранный язык </w:t>
      </w:r>
      <w:r w:rsidRPr="00DD60C2">
        <w:rPr>
          <w:rFonts w:ascii="Times New Roman" w:hAnsi="Times New Roman"/>
          <w:kern w:val="22"/>
          <w:sz w:val="28"/>
        </w:rPr>
        <w:t>входит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в число</w:t>
      </w:r>
      <w:r>
        <w:rPr>
          <w:rFonts w:ascii="Times New Roman" w:hAnsi="Times New Roman"/>
          <w:kern w:val="22"/>
          <w:sz w:val="28"/>
        </w:rPr>
        <w:t xml:space="preserve"> учебных предметов предметной области «Филология»</w:t>
      </w:r>
      <w:r w:rsidRPr="00DD60C2">
        <w:rPr>
          <w:rFonts w:ascii="Times New Roman" w:hAnsi="Times New Roman"/>
          <w:kern w:val="22"/>
          <w:sz w:val="28"/>
        </w:rPr>
        <w:t xml:space="preserve"> и </w:t>
      </w:r>
      <w:r>
        <w:rPr>
          <w:rFonts w:ascii="Times New Roman" w:hAnsi="Times New Roman"/>
          <w:kern w:val="22"/>
          <w:sz w:val="28"/>
        </w:rPr>
        <w:t xml:space="preserve"> призван формировать</w:t>
      </w:r>
      <w:r w:rsidRPr="00DD60C2">
        <w:rPr>
          <w:rFonts w:ascii="Times New Roman" w:hAnsi="Times New Roman"/>
          <w:kern w:val="22"/>
          <w:sz w:val="28"/>
        </w:rPr>
        <w:t xml:space="preserve"> ком</w:t>
      </w:r>
      <w:r>
        <w:rPr>
          <w:rFonts w:ascii="Times New Roman" w:hAnsi="Times New Roman"/>
          <w:kern w:val="22"/>
          <w:sz w:val="28"/>
        </w:rPr>
        <w:t>муникативную культуру обучающегося</w:t>
      </w:r>
      <w:r w:rsidRPr="00DD60C2">
        <w:rPr>
          <w:rFonts w:ascii="Times New Roman" w:hAnsi="Times New Roman"/>
          <w:kern w:val="22"/>
          <w:sz w:val="28"/>
        </w:rPr>
        <w:t>, способствует его общему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речевому развитию, рас</w:t>
      </w:r>
      <w:r>
        <w:rPr>
          <w:rFonts w:ascii="Times New Roman" w:hAnsi="Times New Roman"/>
          <w:kern w:val="22"/>
          <w:sz w:val="28"/>
        </w:rPr>
        <w:t xml:space="preserve">ширению кругозора и воспитанию.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Основными </w:t>
      </w:r>
      <w:r w:rsidRPr="00675630">
        <w:rPr>
          <w:rFonts w:ascii="Times New Roman" w:hAnsi="Times New Roman"/>
          <w:b/>
          <w:kern w:val="22"/>
          <w:sz w:val="28"/>
        </w:rPr>
        <w:t xml:space="preserve">задачами </w:t>
      </w:r>
      <w:r>
        <w:rPr>
          <w:rFonts w:ascii="Times New Roman" w:hAnsi="Times New Roman"/>
          <w:kern w:val="22"/>
          <w:sz w:val="28"/>
        </w:rPr>
        <w:t>уроков иностранного языка являются: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расширение лингвистическ</w:t>
      </w:r>
      <w:r>
        <w:rPr>
          <w:rFonts w:ascii="Times New Roman" w:hAnsi="Times New Roman"/>
          <w:kern w:val="22"/>
          <w:sz w:val="28"/>
        </w:rPr>
        <w:t>ого кругозора обучающихся</w:t>
      </w:r>
      <w:r w:rsidRPr="00A141CA">
        <w:rPr>
          <w:rFonts w:ascii="Times New Roman" w:hAnsi="Times New Roman"/>
          <w:kern w:val="22"/>
          <w:sz w:val="28"/>
        </w:rPr>
        <w:t>; освоение элементарных лингвистических представлен</w:t>
      </w:r>
      <w:r>
        <w:rPr>
          <w:rFonts w:ascii="Times New Roman" w:hAnsi="Times New Roman"/>
          <w:kern w:val="22"/>
          <w:sz w:val="28"/>
        </w:rPr>
        <w:t>ий, доступных обучающимся</w:t>
      </w:r>
      <w:r w:rsidRPr="00A141CA">
        <w:rPr>
          <w:rFonts w:ascii="Times New Roman" w:hAnsi="Times New Roman"/>
          <w:kern w:val="22"/>
          <w:sz w:val="28"/>
        </w:rPr>
        <w:t xml:space="preserve"> и необходимых для овладения устной и письменной речью на иностранно</w:t>
      </w:r>
      <w:r>
        <w:rPr>
          <w:rFonts w:ascii="Times New Roman" w:hAnsi="Times New Roman"/>
          <w:kern w:val="22"/>
          <w:sz w:val="28"/>
        </w:rPr>
        <w:t>м языке на элементарном уровне;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обеспечение коммуникативно-</w:t>
      </w:r>
      <w:r w:rsidRPr="00A141CA">
        <w:rPr>
          <w:rFonts w:ascii="Times New Roman" w:hAnsi="Times New Roman"/>
          <w:kern w:val="22"/>
          <w:sz w:val="28"/>
        </w:rPr>
        <w:t>психологичес</w:t>
      </w:r>
      <w:r>
        <w:rPr>
          <w:rFonts w:ascii="Times New Roman" w:hAnsi="Times New Roman"/>
          <w:kern w:val="22"/>
          <w:sz w:val="28"/>
        </w:rPr>
        <w:t>кой адаптации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языковому миру для преодоления в дальнейшем психологического барьера и использования иностранного языка </w:t>
      </w:r>
      <w:r>
        <w:rPr>
          <w:rFonts w:ascii="Times New Roman" w:hAnsi="Times New Roman"/>
          <w:kern w:val="22"/>
          <w:sz w:val="28"/>
        </w:rPr>
        <w:t>как средства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 xml:space="preserve">- </w:t>
      </w:r>
      <w:r w:rsidRPr="00A141CA">
        <w:rPr>
          <w:rFonts w:ascii="Times New Roman" w:hAnsi="Times New Roman"/>
          <w:kern w:val="22"/>
          <w:sz w:val="28"/>
        </w:rPr>
        <w:t>развитие лично</w:t>
      </w:r>
      <w:r>
        <w:rPr>
          <w:rFonts w:ascii="Times New Roman" w:hAnsi="Times New Roman"/>
          <w:kern w:val="22"/>
          <w:sz w:val="28"/>
        </w:rPr>
        <w:t>стных качеств обучающегося</w:t>
      </w:r>
      <w:r w:rsidRPr="00A141CA">
        <w:rPr>
          <w:rFonts w:ascii="Times New Roman" w:hAnsi="Times New Roman"/>
          <w:kern w:val="22"/>
          <w:sz w:val="28"/>
        </w:rPr>
        <w:t>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</w:t>
      </w:r>
      <w:r>
        <w:rPr>
          <w:rFonts w:ascii="Times New Roman" w:hAnsi="Times New Roman"/>
          <w:kern w:val="22"/>
          <w:sz w:val="28"/>
        </w:rPr>
        <w:t>звитие эмоциональной сферы обучающихся</w:t>
      </w:r>
      <w:r w:rsidRPr="00A141CA">
        <w:rPr>
          <w:rFonts w:ascii="Times New Roman" w:hAnsi="Times New Roman"/>
          <w:kern w:val="22"/>
          <w:sz w:val="28"/>
        </w:rPr>
        <w:t xml:space="preserve"> в процессе обучающих игр, учебных спектаклей с исп</w:t>
      </w:r>
      <w:r>
        <w:rPr>
          <w:rFonts w:ascii="Times New Roman" w:hAnsi="Times New Roman"/>
          <w:kern w:val="22"/>
          <w:sz w:val="28"/>
        </w:rPr>
        <w:t>ользованием иностранного языка;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приобщение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</w:t>
      </w:r>
      <w:r>
        <w:rPr>
          <w:rFonts w:ascii="Times New Roman" w:hAnsi="Times New Roman"/>
          <w:kern w:val="22"/>
          <w:sz w:val="28"/>
        </w:rPr>
        <w:t>ного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 w:rsidR="003F19A9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 xml:space="preserve">развитие познавательных способностей, овладение умением координированной работы с разными компонентами </w:t>
      </w:r>
      <w:r>
        <w:rPr>
          <w:rFonts w:ascii="Times New Roman" w:hAnsi="Times New Roman"/>
          <w:kern w:val="22"/>
          <w:sz w:val="28"/>
        </w:rPr>
        <w:t>учебно-</w:t>
      </w:r>
      <w:r w:rsidRPr="00A141CA">
        <w:rPr>
          <w:rFonts w:ascii="Times New Roman" w:hAnsi="Times New Roman"/>
          <w:kern w:val="22"/>
          <w:sz w:val="28"/>
        </w:rPr>
        <w:t xml:space="preserve">методического комплекта (учебником, рабочей тетрадью, </w:t>
      </w:r>
      <w:proofErr w:type="spellStart"/>
      <w:r w:rsidRPr="00A141CA">
        <w:rPr>
          <w:rFonts w:ascii="Times New Roman" w:hAnsi="Times New Roman"/>
          <w:kern w:val="22"/>
          <w:sz w:val="28"/>
        </w:rPr>
        <w:t>аудиоприложением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, </w:t>
      </w:r>
      <w:proofErr w:type="spellStart"/>
      <w:r w:rsidRPr="00A141CA">
        <w:rPr>
          <w:rFonts w:ascii="Times New Roman" w:hAnsi="Times New Roman"/>
          <w:kern w:val="22"/>
          <w:sz w:val="28"/>
        </w:rPr>
        <w:t>мультимедийным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 приложением и т. д.), </w:t>
      </w:r>
      <w:r w:rsidR="003F19A9">
        <w:rPr>
          <w:rFonts w:ascii="Times New Roman" w:hAnsi="Times New Roman"/>
          <w:kern w:val="22"/>
          <w:sz w:val="28"/>
        </w:rPr>
        <w:t>умением работы в паре, в группе;</w:t>
      </w:r>
    </w:p>
    <w:p w:rsidR="004265E4" w:rsidRPr="00A141CA" w:rsidRDefault="003F19A9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минимизация негативного влияния языковой интерференции.</w:t>
      </w:r>
      <w:r w:rsidR="004265E4" w:rsidRPr="00A141CA">
        <w:rPr>
          <w:rFonts w:ascii="Times New Roman" w:hAnsi="Times New Roman"/>
          <w:kern w:val="22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В процессе освоения содержания учебного предмета «Иностранный язык» формируются: </w:t>
      </w:r>
      <w:r w:rsidRPr="007C3151">
        <w:rPr>
          <w:rFonts w:ascii="Times New Roman" w:hAnsi="Times New Roman"/>
          <w:kern w:val="22"/>
          <w:sz w:val="28"/>
        </w:rPr>
        <w:t>коммуникативные умения в основных видах речевой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деятельности: </w:t>
      </w:r>
      <w:proofErr w:type="spellStart"/>
      <w:r w:rsidRPr="007C3151">
        <w:rPr>
          <w:rFonts w:ascii="Times New Roman" w:hAnsi="Times New Roman"/>
          <w:kern w:val="22"/>
          <w:sz w:val="28"/>
        </w:rPr>
        <w:t>аудировании</w:t>
      </w:r>
      <w:proofErr w:type="spellEnd"/>
      <w:r w:rsidRPr="007C3151">
        <w:rPr>
          <w:rFonts w:ascii="Times New Roman" w:hAnsi="Times New Roman"/>
          <w:kern w:val="22"/>
          <w:sz w:val="28"/>
        </w:rPr>
        <w:t>, говорении, чтении и письме; языковые сре</w:t>
      </w:r>
      <w:r>
        <w:rPr>
          <w:rFonts w:ascii="Times New Roman" w:hAnsi="Times New Roman"/>
          <w:kern w:val="22"/>
          <w:sz w:val="28"/>
        </w:rPr>
        <w:t xml:space="preserve">дства и навыки пользования ими; </w:t>
      </w:r>
      <w:proofErr w:type="spellStart"/>
      <w:r w:rsidRPr="007C3151">
        <w:rPr>
          <w:rFonts w:ascii="Times New Roman" w:hAnsi="Times New Roman"/>
          <w:kern w:val="22"/>
          <w:sz w:val="28"/>
        </w:rPr>
        <w:t>социокультурная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осведомленность; </w:t>
      </w:r>
      <w:proofErr w:type="spellStart"/>
      <w:r w:rsidRPr="007C3151">
        <w:rPr>
          <w:rFonts w:ascii="Times New Roman" w:hAnsi="Times New Roman"/>
          <w:kern w:val="22"/>
          <w:sz w:val="28"/>
        </w:rPr>
        <w:t>общеучебные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и специальные учебные умения.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Основным в</w:t>
      </w:r>
      <w:r w:rsidRPr="007C3151">
        <w:rPr>
          <w:rFonts w:ascii="Times New Roman" w:hAnsi="Times New Roman"/>
          <w:kern w:val="22"/>
          <w:sz w:val="28"/>
        </w:rPr>
        <w:t xml:space="preserve"> сод</w:t>
      </w:r>
      <w:r>
        <w:rPr>
          <w:rFonts w:ascii="Times New Roman" w:hAnsi="Times New Roman"/>
          <w:kern w:val="22"/>
          <w:sz w:val="28"/>
        </w:rPr>
        <w:t>ержании являе</w:t>
      </w:r>
      <w:r w:rsidRPr="007C3151">
        <w:rPr>
          <w:rFonts w:ascii="Times New Roman" w:hAnsi="Times New Roman"/>
          <w:kern w:val="22"/>
          <w:sz w:val="28"/>
        </w:rPr>
        <w:t>тся</w:t>
      </w:r>
      <w:r>
        <w:rPr>
          <w:rFonts w:ascii="Times New Roman" w:hAnsi="Times New Roman"/>
          <w:kern w:val="22"/>
          <w:sz w:val="28"/>
        </w:rPr>
        <w:t xml:space="preserve"> формирование коммуникативных умений</w:t>
      </w:r>
      <w:r w:rsidRPr="007C3151">
        <w:rPr>
          <w:rFonts w:ascii="Times New Roman" w:hAnsi="Times New Roman"/>
          <w:kern w:val="22"/>
          <w:sz w:val="28"/>
        </w:rPr>
        <w:t>, которые представляют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оперирования ими в процессе общения в устной и письменной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форме. Таким образом, языковые навыки представляют собой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7C3151">
        <w:rPr>
          <w:rFonts w:ascii="Times New Roman" w:hAnsi="Times New Roman"/>
          <w:kern w:val="22"/>
          <w:sz w:val="28"/>
        </w:rPr>
        <w:t>со</w:t>
      </w:r>
      <w:r>
        <w:rPr>
          <w:rFonts w:ascii="Times New Roman" w:hAnsi="Times New Roman"/>
          <w:kern w:val="22"/>
          <w:sz w:val="28"/>
        </w:rPr>
        <w:t>циокультурной</w:t>
      </w:r>
      <w:proofErr w:type="spellEnd"/>
      <w:r>
        <w:rPr>
          <w:rFonts w:ascii="Times New Roman" w:hAnsi="Times New Roman"/>
          <w:kern w:val="22"/>
          <w:sz w:val="28"/>
        </w:rPr>
        <w:t xml:space="preserve"> осведомленностью обучающихся. Все указанное находи</w:t>
      </w:r>
      <w:r w:rsidRPr="007C3151">
        <w:rPr>
          <w:rFonts w:ascii="Times New Roman" w:hAnsi="Times New Roman"/>
          <w:kern w:val="22"/>
          <w:sz w:val="28"/>
        </w:rPr>
        <w:t>тся в тесной взаимосвязи,</w:t>
      </w:r>
      <w:r>
        <w:rPr>
          <w:rFonts w:ascii="Times New Roman" w:hAnsi="Times New Roman"/>
          <w:kern w:val="22"/>
          <w:sz w:val="28"/>
        </w:rPr>
        <w:t xml:space="preserve"> что </w:t>
      </w:r>
      <w:r>
        <w:rPr>
          <w:rFonts w:ascii="Times New Roman" w:hAnsi="Times New Roman"/>
          <w:kern w:val="22"/>
          <w:sz w:val="28"/>
        </w:rPr>
        <w:lastRenderedPageBreak/>
        <w:t>обеспечивает</w:t>
      </w:r>
      <w:r w:rsidRPr="007C3151">
        <w:rPr>
          <w:rFonts w:ascii="Times New Roman" w:hAnsi="Times New Roman"/>
          <w:kern w:val="22"/>
          <w:sz w:val="28"/>
        </w:rPr>
        <w:t xml:space="preserve"> единство учебного предмета «Инос</w:t>
      </w:r>
      <w:r>
        <w:rPr>
          <w:rFonts w:ascii="Times New Roman" w:hAnsi="Times New Roman"/>
          <w:kern w:val="22"/>
          <w:sz w:val="28"/>
        </w:rPr>
        <w:t>транный язык». При этом</w:t>
      </w:r>
      <w:r w:rsidRPr="007C3151">
        <w:rPr>
          <w:rFonts w:ascii="Times New Roman" w:hAnsi="Times New Roman"/>
          <w:kern w:val="22"/>
          <w:sz w:val="28"/>
        </w:rPr>
        <w:t xml:space="preserve"> овладение письменными формами общения (чтением и письмом), связанное с необходимостью формирования техники</w:t>
      </w:r>
      <w:r>
        <w:rPr>
          <w:rFonts w:ascii="Times New Roman" w:hAnsi="Times New Roman"/>
          <w:kern w:val="22"/>
          <w:sz w:val="28"/>
        </w:rPr>
        <w:t xml:space="preserve"> чтения и техники письма, </w:t>
      </w:r>
      <w:r w:rsidRPr="007C3151">
        <w:rPr>
          <w:rFonts w:ascii="Times New Roman" w:hAnsi="Times New Roman"/>
          <w:kern w:val="22"/>
          <w:sz w:val="28"/>
        </w:rPr>
        <w:t>происходит более медленно. Поэтому темпы овладения разными видами речевой деятельности</w:t>
      </w:r>
      <w:r>
        <w:rPr>
          <w:rFonts w:ascii="Times New Roman" w:hAnsi="Times New Roman"/>
          <w:kern w:val="22"/>
          <w:sz w:val="28"/>
        </w:rPr>
        <w:t xml:space="preserve"> (устной/письменной) </w:t>
      </w:r>
      <w:r w:rsidRPr="007C3151">
        <w:rPr>
          <w:rFonts w:ascii="Times New Roman" w:hAnsi="Times New Roman"/>
          <w:kern w:val="22"/>
          <w:sz w:val="28"/>
        </w:rPr>
        <w:t>уравниваются только к ко</w:t>
      </w:r>
      <w:r>
        <w:rPr>
          <w:rFonts w:ascii="Times New Roman" w:hAnsi="Times New Roman"/>
          <w:kern w:val="22"/>
          <w:sz w:val="28"/>
        </w:rPr>
        <w:t>нцу обучения в начальной школе.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Программа учебного предмета «Иностранный язык» представлена разделами «Предметное содержание речи», «Коммуникативные умения по видам речевой деятельности», «Языковые средства и навыки пользования ими».</w:t>
      </w:r>
    </w:p>
    <w:p w:rsidR="004265E4" w:rsidRPr="007F14D5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2"/>
          <w:sz w:val="28"/>
        </w:rPr>
      </w:pPr>
      <w:r w:rsidRPr="007F14D5">
        <w:rPr>
          <w:rFonts w:ascii="Times New Roman" w:hAnsi="Times New Roman"/>
          <w:b/>
          <w:i/>
          <w:kern w:val="22"/>
          <w:sz w:val="28"/>
        </w:rPr>
        <w:t>Предметное содержание речи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Знакомство. </w:t>
      </w:r>
      <w:r w:rsidRPr="0052750B">
        <w:rPr>
          <w:rFonts w:ascii="Times New Roman" w:hAnsi="Times New Roman"/>
          <w:color w:val="auto"/>
          <w:sz w:val="28"/>
        </w:rPr>
        <w:t>С одноклассниками, учителем, персонажами</w:t>
      </w:r>
      <w:r>
        <w:rPr>
          <w:rFonts w:ascii="Times New Roman" w:hAnsi="Times New Roman"/>
          <w:color w:val="auto"/>
          <w:sz w:val="28"/>
        </w:rPr>
        <w:t xml:space="preserve"> детских </w:t>
      </w:r>
      <w:r w:rsidRPr="0052750B">
        <w:rPr>
          <w:rFonts w:ascii="Times New Roman" w:hAnsi="Times New Roman"/>
          <w:color w:val="auto"/>
          <w:sz w:val="28"/>
        </w:rPr>
        <w:t>произведений: имя, возраст. Приветствие, прощание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 xml:space="preserve">(с использованием типичных фраз речевого этикета).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моя семья.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моих увлечений. </w:t>
      </w:r>
      <w:r w:rsidRPr="00CF291C">
        <w:rPr>
          <w:rFonts w:ascii="Times New Roman" w:hAnsi="Times New Roman"/>
          <w:color w:val="auto"/>
          <w:kern w:val="28"/>
          <w:sz w:val="28"/>
        </w:rPr>
        <w:t>Мои любимые занятия. Виды спорта и спортивные игры. Мои любимые сказки. Выходной день ( в зоопарке, цирке), каникулы</w:t>
      </w:r>
      <w:r w:rsidRPr="0052750B"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i/>
          <w:color w:val="auto"/>
          <w:sz w:val="28"/>
        </w:rPr>
        <w:t>.</w:t>
      </w:r>
      <w:r>
        <w:rPr>
          <w:rFonts w:ascii="Times New Roman" w:hAnsi="Times New Roman"/>
          <w:i/>
          <w:color w:val="auto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мои друзья. </w:t>
      </w:r>
      <w:r w:rsidRPr="0052750B">
        <w:rPr>
          <w:rFonts w:ascii="Times New Roman" w:hAnsi="Times New Roman"/>
          <w:color w:val="auto"/>
          <w:sz w:val="28"/>
        </w:rPr>
        <w:t>Имя, возраст, внешность, характер, увлечения/хо</w:t>
      </w:r>
      <w:r>
        <w:rPr>
          <w:rFonts w:ascii="Times New Roman" w:hAnsi="Times New Roman"/>
          <w:color w:val="auto"/>
          <w:sz w:val="28"/>
        </w:rPr>
        <w:t xml:space="preserve">бби. Совместные занятия. Письмо </w:t>
      </w:r>
      <w:r w:rsidRPr="0052750B">
        <w:rPr>
          <w:rFonts w:ascii="Times New Roman" w:hAnsi="Times New Roman"/>
          <w:color w:val="auto"/>
          <w:sz w:val="28"/>
        </w:rPr>
        <w:t>зарубежному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другу. Любимое домаш</w:t>
      </w:r>
      <w:r>
        <w:rPr>
          <w:rFonts w:ascii="Times New Roman" w:hAnsi="Times New Roman"/>
          <w:color w:val="auto"/>
          <w:sz w:val="28"/>
        </w:rPr>
        <w:t>нее животное: кличка</w:t>
      </w:r>
      <w:r w:rsidRPr="0052750B">
        <w:rPr>
          <w:rFonts w:ascii="Times New Roman" w:hAnsi="Times New Roman"/>
          <w:color w:val="auto"/>
          <w:sz w:val="28"/>
        </w:rPr>
        <w:t xml:space="preserve">, возраст, цвет, размер, характер, что умеет делать.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Моя школа. </w:t>
      </w:r>
      <w:r w:rsidRPr="0052750B">
        <w:rPr>
          <w:rFonts w:ascii="Times New Roman" w:hAnsi="Times New Roman"/>
          <w:color w:val="auto"/>
          <w:sz w:val="28"/>
        </w:rPr>
        <w:t xml:space="preserve">Классная комната, учебные предметы, школьные принадлежности. Учебные занятия на уроках.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вокруг меня.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4265E4" w:rsidRPr="008D2DC0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lastRenderedPageBreak/>
        <w:t xml:space="preserve">Страна/страны изучаемого языка и родная страна. </w:t>
      </w:r>
      <w:r w:rsidRPr="0052750B">
        <w:rPr>
          <w:rFonts w:ascii="Times New Roman" w:hAnsi="Times New Roman"/>
          <w:color w:val="auto"/>
          <w:sz w:val="28"/>
        </w:rPr>
        <w:t xml:space="preserve">Общие сведения: </w:t>
      </w:r>
      <w:r w:rsidRPr="00CF291C">
        <w:rPr>
          <w:rFonts w:ascii="Times New Roman" w:hAnsi="Times New Roman"/>
          <w:color w:val="auto"/>
          <w:kern w:val="28"/>
          <w:sz w:val="28"/>
        </w:rPr>
        <w:t>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</w:t>
      </w:r>
      <w:r>
        <w:rPr>
          <w:rFonts w:ascii="Times New Roman" w:hAnsi="Times New Roman"/>
          <w:color w:val="auto"/>
          <w:sz w:val="28"/>
        </w:rPr>
        <w:t xml:space="preserve"> совместной игры, в магазине).</w:t>
      </w:r>
    </w:p>
    <w:p w:rsidR="004265E4" w:rsidRPr="00E966F5" w:rsidRDefault="004265E4" w:rsidP="00701230">
      <w:pPr>
        <w:spacing w:after="0" w:line="360" w:lineRule="auto"/>
        <w:jc w:val="center"/>
        <w:rPr>
          <w:rFonts w:ascii="Times New Roman" w:hAnsi="Times New Roman"/>
          <w:i/>
          <w:color w:val="auto"/>
          <w:kern w:val="28"/>
          <w:sz w:val="28"/>
        </w:rPr>
      </w:pPr>
      <w:r w:rsidRPr="00E966F5">
        <w:rPr>
          <w:rFonts w:ascii="Times New Roman" w:hAnsi="Times New Roman"/>
          <w:b/>
          <w:i/>
          <w:color w:val="auto"/>
          <w:kern w:val="28"/>
          <w:sz w:val="28"/>
        </w:rPr>
        <w:t>Коммуникативные умения по видам речевой деятельности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Г</w:t>
      </w:r>
      <w:r w:rsidRPr="0052750B">
        <w:rPr>
          <w:rFonts w:ascii="Times New Roman" w:hAnsi="Times New Roman"/>
          <w:b/>
          <w:color w:val="auto"/>
          <w:sz w:val="28"/>
        </w:rPr>
        <w:t>оворени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i/>
          <w:color w:val="auto"/>
          <w:sz w:val="28"/>
        </w:rPr>
        <w:t>1. Диалогическая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</w:t>
      </w:r>
      <w:r w:rsidRPr="0052750B">
        <w:rPr>
          <w:rFonts w:ascii="Times New Roman" w:hAnsi="Times New Roman"/>
          <w:color w:val="auto"/>
          <w:sz w:val="28"/>
        </w:rPr>
        <w:t>тикетные диалоги в типичных ситуациях бытового, учеб</w:t>
      </w:r>
      <w:r>
        <w:rPr>
          <w:rFonts w:ascii="Times New Roman" w:hAnsi="Times New Roman"/>
          <w:color w:val="auto"/>
          <w:sz w:val="28"/>
        </w:rPr>
        <w:t>но-</w:t>
      </w:r>
      <w:r w:rsidRPr="0052750B">
        <w:rPr>
          <w:rFonts w:ascii="Times New Roman" w:hAnsi="Times New Roman"/>
          <w:color w:val="auto"/>
          <w:sz w:val="28"/>
        </w:rPr>
        <w:t xml:space="preserve">трудового и межкультурного общения; </w:t>
      </w:r>
      <w:r>
        <w:rPr>
          <w:rFonts w:ascii="Times New Roman" w:hAnsi="Times New Roman"/>
          <w:color w:val="auto"/>
          <w:sz w:val="28"/>
        </w:rPr>
        <w:t>диалог-</w:t>
      </w:r>
      <w:r w:rsidRPr="0052750B">
        <w:rPr>
          <w:rFonts w:ascii="Times New Roman" w:hAnsi="Times New Roman"/>
          <w:color w:val="auto"/>
          <w:sz w:val="28"/>
        </w:rPr>
        <w:t xml:space="preserve">расспрос (запрос информации и ответ на него); диалог </w:t>
      </w:r>
      <w:r>
        <w:rPr>
          <w:rFonts w:ascii="Times New Roman" w:hAnsi="Times New Roman"/>
          <w:color w:val="auto"/>
          <w:sz w:val="28"/>
        </w:rPr>
        <w:t xml:space="preserve">- </w:t>
      </w:r>
      <w:r w:rsidRPr="0052750B">
        <w:rPr>
          <w:rFonts w:ascii="Times New Roman" w:hAnsi="Times New Roman"/>
          <w:color w:val="auto"/>
          <w:sz w:val="28"/>
        </w:rPr>
        <w:t>побуждение к действию.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2.</w:t>
      </w:r>
      <w:r w:rsidRPr="0052750B">
        <w:rPr>
          <w:rFonts w:ascii="Times New Roman" w:hAnsi="Times New Roman"/>
          <w:i/>
          <w:color w:val="auto"/>
          <w:sz w:val="28"/>
        </w:rPr>
        <w:t>Монологическая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Основные коммуникативные типы</w:t>
      </w:r>
      <w:r w:rsidRPr="0052750B">
        <w:rPr>
          <w:rFonts w:ascii="Times New Roman" w:hAnsi="Times New Roman"/>
          <w:color w:val="auto"/>
          <w:sz w:val="28"/>
        </w:rPr>
        <w:t xml:space="preserve"> речи: описание, сообщение, рассказ, характеристика (персонажей). 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b/>
          <w:color w:val="auto"/>
          <w:sz w:val="28"/>
        </w:rPr>
        <w:t>А</w:t>
      </w:r>
      <w:r w:rsidRPr="0052750B">
        <w:rPr>
          <w:rFonts w:ascii="Times New Roman" w:hAnsi="Times New Roman"/>
          <w:b/>
          <w:color w:val="auto"/>
          <w:sz w:val="28"/>
        </w:rPr>
        <w:t>удировани</w:t>
      </w:r>
      <w:r>
        <w:rPr>
          <w:rFonts w:ascii="Times New Roman" w:hAnsi="Times New Roman"/>
          <w:b/>
          <w:color w:val="auto"/>
          <w:sz w:val="28"/>
        </w:rPr>
        <w:t>е</w:t>
      </w:r>
      <w:proofErr w:type="spell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Восприятие на слух и понимание</w:t>
      </w:r>
      <w:r w:rsidRPr="0052750B"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 xml:space="preserve"> речи</w:t>
      </w:r>
      <w:r w:rsidRPr="0052750B">
        <w:rPr>
          <w:rFonts w:ascii="Times New Roman" w:hAnsi="Times New Roman"/>
          <w:color w:val="auto"/>
          <w:sz w:val="28"/>
        </w:rPr>
        <w:t xml:space="preserve"> учителя и одноклассников в процессе общения на</w:t>
      </w:r>
      <w:r>
        <w:rPr>
          <w:rFonts w:ascii="Times New Roman" w:hAnsi="Times New Roman"/>
          <w:color w:val="auto"/>
          <w:sz w:val="28"/>
        </w:rPr>
        <w:t xml:space="preserve"> уроке; небольших</w:t>
      </w:r>
      <w:r w:rsidRPr="0052750B">
        <w:rPr>
          <w:rFonts w:ascii="Times New Roman" w:hAnsi="Times New Roman"/>
          <w:color w:val="auto"/>
          <w:sz w:val="28"/>
        </w:rPr>
        <w:t xml:space="preserve"> досту</w:t>
      </w:r>
      <w:r>
        <w:rPr>
          <w:rFonts w:ascii="Times New Roman" w:hAnsi="Times New Roman"/>
          <w:color w:val="auto"/>
          <w:sz w:val="28"/>
        </w:rPr>
        <w:t>пных текстов в аудиозаписи,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изученном языковом материале.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Ч</w:t>
      </w:r>
      <w:r w:rsidRPr="0052750B">
        <w:rPr>
          <w:rFonts w:ascii="Times New Roman" w:hAnsi="Times New Roman"/>
          <w:b/>
          <w:color w:val="auto"/>
          <w:sz w:val="28"/>
        </w:rPr>
        <w:t>тени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Чтение </w:t>
      </w:r>
      <w:r w:rsidRPr="0052750B">
        <w:rPr>
          <w:rFonts w:ascii="Times New Roman" w:hAnsi="Times New Roman"/>
          <w:color w:val="auto"/>
          <w:sz w:val="28"/>
        </w:rPr>
        <w:t>вслух</w:t>
      </w:r>
      <w:r>
        <w:rPr>
          <w:rFonts w:ascii="Times New Roman" w:hAnsi="Times New Roman"/>
          <w:color w:val="auto"/>
          <w:sz w:val="28"/>
        </w:rPr>
        <w:t>/про себя небольших текстов,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</w:t>
      </w:r>
      <w:r>
        <w:rPr>
          <w:rFonts w:ascii="Times New Roman" w:hAnsi="Times New Roman"/>
          <w:color w:val="auto"/>
          <w:sz w:val="28"/>
        </w:rPr>
        <w:t>ом языковом материале, и понимание текстов, содержащих</w:t>
      </w:r>
      <w:r w:rsidRPr="0052750B">
        <w:rPr>
          <w:rFonts w:ascii="Times New Roman" w:hAnsi="Times New Roman"/>
          <w:color w:val="auto"/>
          <w:sz w:val="28"/>
        </w:rPr>
        <w:t xml:space="preserve"> как изученный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языковой материал, так и отде</w:t>
      </w:r>
      <w:r>
        <w:rPr>
          <w:rFonts w:ascii="Times New Roman" w:hAnsi="Times New Roman"/>
          <w:color w:val="auto"/>
          <w:sz w:val="28"/>
        </w:rPr>
        <w:t>льные новые слова; нахождение</w:t>
      </w:r>
      <w:r w:rsidRPr="0052750B">
        <w:rPr>
          <w:rFonts w:ascii="Times New Roman" w:hAnsi="Times New Roman"/>
          <w:color w:val="auto"/>
          <w:sz w:val="28"/>
        </w:rPr>
        <w:t xml:space="preserve"> в</w:t>
      </w:r>
      <w:r>
        <w:rPr>
          <w:rFonts w:ascii="Times New Roman" w:hAnsi="Times New Roman"/>
          <w:color w:val="auto"/>
          <w:sz w:val="28"/>
        </w:rPr>
        <w:t xml:space="preserve"> тексте необходимой информации</w:t>
      </w:r>
      <w:r w:rsidRPr="0052750B">
        <w:rPr>
          <w:rFonts w:ascii="Times New Roman" w:hAnsi="Times New Roman"/>
          <w:color w:val="auto"/>
          <w:sz w:val="28"/>
        </w:rPr>
        <w:t xml:space="preserve"> (имена персонажей, 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01230">
        <w:rPr>
          <w:rFonts w:ascii="Times New Roman" w:hAnsi="Times New Roman"/>
          <w:color w:val="auto"/>
          <w:sz w:val="28"/>
        </w:rPr>
        <w:t>происходит действие и т.</w:t>
      </w:r>
      <w:r w:rsidRPr="0052750B">
        <w:rPr>
          <w:rFonts w:ascii="Times New Roman" w:hAnsi="Times New Roman"/>
          <w:color w:val="auto"/>
          <w:sz w:val="28"/>
        </w:rPr>
        <w:t>д.).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</w:t>
      </w:r>
      <w:r w:rsidRPr="0052750B">
        <w:rPr>
          <w:rFonts w:ascii="Times New Roman" w:hAnsi="Times New Roman"/>
          <w:b/>
          <w:color w:val="auto"/>
          <w:sz w:val="28"/>
        </w:rPr>
        <w:t>исьм</w:t>
      </w:r>
      <w:r>
        <w:rPr>
          <w:rFonts w:ascii="Times New Roman" w:hAnsi="Times New Roman"/>
          <w:b/>
          <w:color w:val="auto"/>
          <w:sz w:val="28"/>
        </w:rPr>
        <w:t>о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color w:val="auto"/>
          <w:kern w:val="2"/>
          <w:sz w:val="28"/>
        </w:rPr>
        <w:t>Владение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техникой письма (графикой, каллиграфией, орфографией); основами письменной речи: </w:t>
      </w:r>
      <w:r>
        <w:rPr>
          <w:rFonts w:ascii="Times New Roman" w:hAnsi="Times New Roman"/>
          <w:color w:val="auto"/>
          <w:kern w:val="2"/>
          <w:sz w:val="28"/>
        </w:rPr>
        <w:t>написание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с опорой на образец </w:t>
      </w:r>
      <w:r w:rsidRPr="008D2DC0">
        <w:rPr>
          <w:rFonts w:ascii="Times New Roman" w:hAnsi="Times New Roman"/>
          <w:kern w:val="2"/>
          <w:sz w:val="28"/>
        </w:rPr>
        <w:t>п</w:t>
      </w:r>
      <w:r>
        <w:rPr>
          <w:rFonts w:ascii="Times New Roman" w:hAnsi="Times New Roman"/>
          <w:kern w:val="2"/>
          <w:sz w:val="28"/>
        </w:rPr>
        <w:t>оздравления с праздником, короткого личного письма</w:t>
      </w:r>
      <w:r w:rsidRPr="008D2DC0">
        <w:rPr>
          <w:rFonts w:ascii="Times New Roman" w:hAnsi="Times New Roman"/>
          <w:kern w:val="2"/>
          <w:sz w:val="28"/>
        </w:rPr>
        <w:t xml:space="preserve">. </w:t>
      </w:r>
    </w:p>
    <w:p w:rsidR="004265E4" w:rsidRPr="00CF291C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"/>
          <w:sz w:val="28"/>
        </w:rPr>
      </w:pPr>
      <w:r w:rsidRPr="00CF291C">
        <w:rPr>
          <w:rFonts w:ascii="Times New Roman" w:hAnsi="Times New Roman"/>
          <w:b/>
          <w:i/>
          <w:kern w:val="22"/>
          <w:sz w:val="28"/>
        </w:rPr>
        <w:t>Языковые средства и навыки пользования ими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>Раздел «Языковые средства и навыки пользования ими» включает в себя следующие подразделы: «Графика, каллиграфия, орфография»; «Фонетическая сторона речи»; «Лексическая сторона речи»; «Грамматическая сторона речи». Содержание указанных подразделов определяется выбором для изучения конкретного иностранного языка.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b/>
          <w:i/>
          <w:kern w:val="22"/>
          <w:sz w:val="28"/>
        </w:rPr>
        <w:t>Предметные</w:t>
      </w:r>
      <w:r w:rsidRPr="003F4687">
        <w:rPr>
          <w:rFonts w:ascii="Times New Roman" w:hAnsi="Times New Roman"/>
          <w:b/>
          <w:i/>
          <w:kern w:val="22"/>
          <w:sz w:val="28"/>
        </w:rPr>
        <w:t xml:space="preserve"> результат</w:t>
      </w:r>
      <w:r>
        <w:rPr>
          <w:rFonts w:ascii="Times New Roman" w:hAnsi="Times New Roman"/>
          <w:b/>
          <w:i/>
          <w:kern w:val="22"/>
          <w:sz w:val="28"/>
        </w:rPr>
        <w:t>ы</w:t>
      </w:r>
      <w:r>
        <w:rPr>
          <w:rFonts w:ascii="Times New Roman" w:hAnsi="Times New Roman"/>
          <w:kern w:val="22"/>
          <w:sz w:val="28"/>
        </w:rPr>
        <w:t xml:space="preserve"> освоения программы учебного предмета «Иностранный язык»:</w:t>
      </w:r>
    </w:p>
    <w:p w:rsidR="004265E4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proofErr w:type="spellStart"/>
      <w:r>
        <w:rPr>
          <w:rFonts w:ascii="Times New Roman" w:hAnsi="Times New Roman"/>
          <w:kern w:val="22"/>
          <w:sz w:val="28"/>
        </w:rPr>
        <w:t>сформированность</w:t>
      </w:r>
      <w:proofErr w:type="spellEnd"/>
      <w:r>
        <w:rPr>
          <w:rFonts w:ascii="Times New Roman" w:hAnsi="Times New Roman"/>
          <w:kern w:val="22"/>
          <w:sz w:val="28"/>
        </w:rPr>
        <w:t xml:space="preserve"> речевой компетенции в различных видах речевой деятельности;</w:t>
      </w:r>
    </w:p>
    <w:p w:rsidR="004265E4" w:rsidRPr="00520F7D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умение </w:t>
      </w:r>
      <w:r w:rsidRPr="009665B1">
        <w:rPr>
          <w:rFonts w:ascii="Times New Roman" w:hAnsi="Times New Roman"/>
          <w:sz w:val="28"/>
        </w:rPr>
        <w:t>вести элементарный этикетный диалог в ограниченном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круге типичных ситуаций об</w:t>
      </w:r>
      <w:r>
        <w:rPr>
          <w:rFonts w:ascii="Times New Roman" w:hAnsi="Times New Roman"/>
          <w:sz w:val="28"/>
        </w:rPr>
        <w:t>щения (диалог-расспрос (вопрос - ответ) и диалог - побуждение к действию); умение</w:t>
      </w:r>
      <w:r w:rsidRPr="009665B1">
        <w:rPr>
          <w:rFonts w:ascii="Times New Roman" w:hAnsi="Times New Roman"/>
          <w:sz w:val="28"/>
        </w:rPr>
        <w:t xml:space="preserve"> на элементарном уровне рассказывать о себе, семье, друге; описывать предмет, картинку; кратко охарактеризовать персонаж</w:t>
      </w:r>
      <w:r>
        <w:rPr>
          <w:rFonts w:ascii="Times New Roman" w:hAnsi="Times New Roman"/>
          <w:sz w:val="28"/>
        </w:rPr>
        <w:t xml:space="preserve"> (говорение)</w:t>
      </w:r>
      <w:r w:rsidRPr="009665B1">
        <w:rPr>
          <w:rFonts w:ascii="Times New Roman" w:hAnsi="Times New Roman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8"/>
          <w:sz w:val="28"/>
        </w:rPr>
        <w:t>- умение</w:t>
      </w:r>
      <w:r>
        <w:rPr>
          <w:rFonts w:ascii="Times New Roman" w:hAnsi="Times New Roman"/>
          <w:i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понимать на слух речь учителя и одноклассников; основ</w:t>
      </w:r>
      <w:r w:rsidRPr="009665B1">
        <w:rPr>
          <w:rFonts w:ascii="Times New Roman" w:hAnsi="Times New Roman"/>
          <w:kern w:val="2"/>
          <w:sz w:val="28"/>
        </w:rPr>
        <w:t>ное содержание небольших доступных текстов в аудиозаписи, построенных на изученном языковом материале</w:t>
      </w:r>
      <w:r>
        <w:rPr>
          <w:rFonts w:ascii="Times New Roman" w:hAnsi="Times New Roman"/>
          <w:kern w:val="2"/>
          <w:sz w:val="28"/>
        </w:rPr>
        <w:t xml:space="preserve"> (</w:t>
      </w:r>
      <w:proofErr w:type="spellStart"/>
      <w:r>
        <w:rPr>
          <w:rFonts w:ascii="Times New Roman" w:hAnsi="Times New Roman"/>
          <w:kern w:val="2"/>
          <w:sz w:val="28"/>
        </w:rPr>
        <w:t>аудирование</w:t>
      </w:r>
      <w:proofErr w:type="spellEnd"/>
      <w:r>
        <w:rPr>
          <w:rFonts w:ascii="Times New Roman" w:hAnsi="Times New Roman"/>
          <w:kern w:val="2"/>
          <w:sz w:val="28"/>
        </w:rPr>
        <w:t>)</w:t>
      </w:r>
      <w:r w:rsidRPr="009665B1">
        <w:rPr>
          <w:rFonts w:ascii="Times New Roman" w:hAnsi="Times New Roman"/>
          <w:kern w:val="2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</w:rPr>
        <w:t xml:space="preserve">- умение </w:t>
      </w:r>
      <w:r w:rsidRPr="009665B1">
        <w:rPr>
          <w:rFonts w:ascii="Times New Roman" w:hAnsi="Times New Roman"/>
          <w:kern w:val="2"/>
          <w:sz w:val="28"/>
        </w:rPr>
        <w:t>читать вслух небольшие тексты, построенные на изучен</w:t>
      </w:r>
      <w:r w:rsidRPr="009665B1">
        <w:rPr>
          <w:rFonts w:ascii="Times New Roman" w:hAnsi="Times New Roman"/>
          <w:sz w:val="28"/>
        </w:rPr>
        <w:t>ном языковом материале, соблюдая правила чтения и нужную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>
        <w:rPr>
          <w:rFonts w:ascii="Times New Roman" w:hAnsi="Times New Roman"/>
          <w:sz w:val="28"/>
        </w:rPr>
        <w:t xml:space="preserve"> (чтение)</w:t>
      </w:r>
      <w:r w:rsidRPr="009665B1">
        <w:rPr>
          <w:rFonts w:ascii="Times New Roman" w:hAnsi="Times New Roman"/>
          <w:sz w:val="28"/>
        </w:rPr>
        <w:t>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</w:rPr>
        <w:t xml:space="preserve">- </w:t>
      </w:r>
      <w:r>
        <w:rPr>
          <w:rFonts w:ascii="Times New Roman" w:hAnsi="Times New Roman"/>
          <w:sz w:val="28"/>
        </w:rPr>
        <w:t>владение</w:t>
      </w:r>
      <w:r w:rsidRPr="009665B1">
        <w:rPr>
          <w:rFonts w:ascii="Times New Roman" w:hAnsi="Times New Roman"/>
          <w:sz w:val="28"/>
        </w:rPr>
        <w:t xml:space="preserve"> техникой письма; </w:t>
      </w:r>
      <w:r>
        <w:rPr>
          <w:rFonts w:ascii="Times New Roman" w:hAnsi="Times New Roman"/>
          <w:sz w:val="28"/>
        </w:rPr>
        <w:t xml:space="preserve">умение </w:t>
      </w:r>
      <w:r w:rsidRPr="009665B1">
        <w:rPr>
          <w:rFonts w:ascii="Times New Roman" w:hAnsi="Times New Roman"/>
          <w:sz w:val="28"/>
        </w:rPr>
        <w:t>писать с опорой на образец поздравление с праздником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короткое личное письмо</w:t>
      </w:r>
      <w:r>
        <w:rPr>
          <w:rFonts w:ascii="Times New Roman" w:hAnsi="Times New Roman"/>
          <w:sz w:val="28"/>
        </w:rPr>
        <w:t xml:space="preserve"> (письмо);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адекватное произношение и различение на слух всех звуков иностранного языка; соблюдение правильного ударения 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словах и фразах; соблюдение особенностей интонации основных типов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 xml:space="preserve">предложений; применение основных правил чтения и орфографии, изученных в курсе начальной школы; распознавание и употребление в речи изученных в курсе </w:t>
      </w:r>
      <w:r w:rsidRPr="009665B1">
        <w:rPr>
          <w:rFonts w:ascii="Times New Roman" w:hAnsi="Times New Roman"/>
          <w:sz w:val="28"/>
        </w:rPr>
        <w:lastRenderedPageBreak/>
        <w:t>начальной школы лексических единиц (слов, словосочетаний, оценочной лексики, речевых клише) и грамматических</w:t>
      </w:r>
      <w:r>
        <w:rPr>
          <w:rFonts w:ascii="Times New Roman" w:hAnsi="Times New Roman"/>
          <w:sz w:val="28"/>
        </w:rPr>
        <w:t xml:space="preserve"> явлений;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(стихов, песен); знание элементарных норм речевого и неречевого поведения, при</w:t>
      </w:r>
      <w:r>
        <w:rPr>
          <w:rFonts w:ascii="Times New Roman" w:hAnsi="Times New Roman"/>
          <w:sz w:val="28"/>
        </w:rPr>
        <w:t>нятых в стране изучаемого языка;</w:t>
      </w:r>
      <w:r w:rsidRPr="009665B1">
        <w:rPr>
          <w:rFonts w:ascii="Times New Roman" w:hAnsi="Times New Roman"/>
          <w:sz w:val="28"/>
        </w:rPr>
        <w:t xml:space="preserve"> 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умение сравнивать языковые явления родного и иностранного языков на уровн</w:t>
      </w:r>
      <w:r>
        <w:rPr>
          <w:rFonts w:ascii="Times New Roman" w:hAnsi="Times New Roman"/>
          <w:sz w:val="28"/>
        </w:rPr>
        <w:t xml:space="preserve">е отдельных звуков, букв, слов, </w:t>
      </w:r>
      <w:r w:rsidRPr="009665B1">
        <w:rPr>
          <w:rFonts w:ascii="Times New Roman" w:hAnsi="Times New Roman"/>
          <w:sz w:val="28"/>
        </w:rPr>
        <w:t>словосочетаний, простых предложений; умение действовать по образцу при выполнении упражнений и составлении собственных высказываний в пределах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тематики начальной школы; совершенствование приемов работы с текстом с опорой на умения, приобретенные на уроках родного языка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</w:t>
      </w:r>
      <w:r>
        <w:rPr>
          <w:rFonts w:ascii="Times New Roman" w:hAnsi="Times New Roman"/>
          <w:sz w:val="28"/>
        </w:rPr>
        <w:t xml:space="preserve"> доступных обучающемуся пределах;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представление об изучаемом иностранном языке как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средстве выраж</w:t>
      </w:r>
      <w:r>
        <w:rPr>
          <w:rFonts w:ascii="Times New Roman" w:hAnsi="Times New Roman"/>
          <w:sz w:val="28"/>
        </w:rPr>
        <w:t xml:space="preserve">ения мыслей, чувств, эмоций; </w:t>
      </w:r>
      <w:r w:rsidRPr="009665B1">
        <w:rPr>
          <w:rFonts w:ascii="Times New Roman" w:hAnsi="Times New Roman"/>
          <w:sz w:val="28"/>
        </w:rPr>
        <w:t>приобщение к культурным ценностям другого народа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через произведения детского фольклора, через непосредственное уч</w:t>
      </w:r>
      <w:r>
        <w:rPr>
          <w:rFonts w:ascii="Times New Roman" w:hAnsi="Times New Roman"/>
          <w:sz w:val="28"/>
        </w:rPr>
        <w:t>астие в туристических поездках;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владение элементарными средствами выражения чувств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эмоций на иностранном языке;  развитие чувства прекрасного в процессе знакомства с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образцами доступно</w:t>
      </w:r>
      <w:r>
        <w:rPr>
          <w:rFonts w:ascii="Times New Roman" w:hAnsi="Times New Roman"/>
          <w:sz w:val="28"/>
        </w:rPr>
        <w:t>й детской литературы.</w:t>
      </w:r>
    </w:p>
    <w:p w:rsidR="005E3ED3" w:rsidRDefault="005E3ED3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65E4" w:rsidRPr="009F601E" w:rsidRDefault="004265E4" w:rsidP="007012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r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641C45" w:rsidRDefault="00641C45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сформировать психологические механизмы, обеспечивающие успешность овладения математической деятельностью и применения</w:t>
      </w:r>
      <w:r w:rsidR="000A4CD1">
        <w:rPr>
          <w:rFonts w:ascii="Times New Roman" w:hAnsi="Times New Roman" w:cs="Times New Roman"/>
          <w:sz w:val="28"/>
          <w:szCs w:val="28"/>
        </w:rPr>
        <w:t xml:space="preserve"> математического опыта в практической жизни;</w:t>
      </w:r>
    </w:p>
    <w:p w:rsidR="000A4CD1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усвоение письменной </w:t>
      </w:r>
      <w:r w:rsidR="00C53F28">
        <w:rPr>
          <w:rFonts w:ascii="Times New Roman" w:hAnsi="Times New Roman" w:cs="Times New Roman"/>
          <w:sz w:val="28"/>
          <w:szCs w:val="28"/>
        </w:rPr>
        <w:t xml:space="preserve">(нумерации) и буквенной </w:t>
      </w:r>
      <w:r>
        <w:rPr>
          <w:rFonts w:ascii="Times New Roman" w:hAnsi="Times New Roman" w:cs="Times New Roman"/>
          <w:sz w:val="28"/>
          <w:szCs w:val="28"/>
        </w:rPr>
        <w:t>символики чисел;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7F39E2" w:rsidRDefault="007F39E2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</w:t>
      </w:r>
      <w:r w:rsidR="001D11D8">
        <w:rPr>
          <w:rFonts w:ascii="Times New Roman" w:hAnsi="Times New Roman" w:cs="Times New Roman"/>
          <w:sz w:val="28"/>
          <w:szCs w:val="28"/>
        </w:rPr>
        <w:t xml:space="preserve"> понятиями и формами);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обучающихся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641C45">
        <w:rPr>
          <w:rFonts w:ascii="Times New Roman" w:hAnsi="Times New Roman" w:cs="Times New Roman"/>
          <w:sz w:val="28"/>
          <w:szCs w:val="28"/>
        </w:rPr>
        <w:t xml:space="preserve">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</w:t>
      </w:r>
      <w:r w:rsidR="00A5247E">
        <w:rPr>
          <w:rFonts w:ascii="Times New Roman" w:hAnsi="Times New Roman" w:cs="Times New Roman"/>
          <w:sz w:val="28"/>
          <w:szCs w:val="28"/>
        </w:rPr>
        <w:t xml:space="preserve"> о компьютерной грамотности;</w:t>
      </w:r>
    </w:p>
    <w:p w:rsidR="00A5247E" w:rsidRDefault="00A5247E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</w:t>
      </w:r>
      <w:r w:rsidR="000A4CD1">
        <w:rPr>
          <w:rFonts w:ascii="Times New Roman" w:hAnsi="Times New Roman" w:cs="Times New Roman"/>
          <w:sz w:val="28"/>
          <w:szCs w:val="28"/>
        </w:rPr>
        <w:t>ь/развивать математическую речь;</w:t>
      </w:r>
    </w:p>
    <w:p w:rsidR="000A4CD1" w:rsidRPr="00C23128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9E2">
        <w:rPr>
          <w:rFonts w:ascii="Times New Roman" w:hAnsi="Times New Roman" w:cs="Times New Roman"/>
          <w:sz w:val="28"/>
          <w:szCs w:val="28"/>
        </w:rPr>
        <w:t xml:space="preserve"> обеспечить профила</w:t>
      </w:r>
      <w:r w:rsidR="004A555D">
        <w:rPr>
          <w:rFonts w:ascii="Times New Roman" w:hAnsi="Times New Roman" w:cs="Times New Roman"/>
          <w:sz w:val="28"/>
          <w:szCs w:val="28"/>
        </w:rPr>
        <w:t xml:space="preserve">ктику </w:t>
      </w:r>
      <w:proofErr w:type="spellStart"/>
      <w:r w:rsidR="004A555D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="004A555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>ость 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мышления. 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ТНР. 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 xml:space="preserve">(естественные классификации животных, растений и т. п.); установление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(дни недели, месяцы, температура, времена года и т. д.).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обучения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формирования математических знаний, умений и навыков необходимо учитывать сложную структуру математической деятельности обучающихся (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этап, этап контроля).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изучения математики ставятся задачи 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вербально-логическое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связи с этим формирование счетных операций как сложных умственных действий осуществляется по следующим этапам (с учетом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>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вербально-мыслительно-мнестическую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деятельность. Формирование этого вида математической деятельности у обучающихся с ТНР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: на начальном этапе используется наглядное восприятие содержания условия задачи с помощью реальных рисунков, далее с помощью абстрактных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 Важное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речи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4265E4" w:rsidRPr="008F1E2B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5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 ТНР при дальнейшем обучении.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D85CA1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 классе</w:t>
      </w:r>
      <w:r w:rsidR="00682B72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сенсомоторных, интеллектуальных, речевых предпосылок овладения понятием числа, структурой числа, счетными операциями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 w:rsidR="00682B72">
        <w:rPr>
          <w:rFonts w:ascii="Times New Roman" w:hAnsi="Times New Roman" w:cs="Times New Roman"/>
          <w:sz w:val="28"/>
          <w:szCs w:val="28"/>
        </w:rPr>
        <w:t xml:space="preserve"> (</w:t>
      </w:r>
      <w:r w:rsidR="00682B72"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 w:rsidR="00682B72"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 w:rsidR="00B70D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</w:t>
      </w:r>
      <w:proofErr w:type="spellEnd"/>
      <w:r w:rsidRPr="00F90843">
        <w:rPr>
          <w:rFonts w:ascii="Times New Roman" w:hAnsi="Times New Roman" w:cs="Times New Roman"/>
          <w:i/>
          <w:sz w:val="28"/>
          <w:szCs w:val="28"/>
        </w:rPr>
        <w:t>,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равный-неравный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большой-маленький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больше-меньше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большой-средний-маленький</w:t>
      </w:r>
      <w:proofErr w:type="spellEnd"/>
      <w:r w:rsidR="00B70DFB"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длинный-короткий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длиннее-короче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>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длинный-средний-короткий</w:t>
      </w:r>
      <w:proofErr w:type="spellEnd"/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толщине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толстый-тонкий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толще-тоньше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>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толстый-средний-тонкий</w:t>
      </w:r>
      <w:proofErr w:type="spellEnd"/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ширине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широкий-узкий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шире-уже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широкий-средний-узкий</w:t>
      </w:r>
      <w:proofErr w:type="spellEnd"/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весу</w:t>
      </w:r>
      <w:r w:rsidR="00D86F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тяжелый-легкий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тяжелее-легче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тяжелый-средний-легкий</w:t>
      </w:r>
      <w:proofErr w:type="spellEnd"/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форме</w:t>
      </w:r>
      <w:r w:rsidR="00D86F4C">
        <w:rPr>
          <w:rFonts w:ascii="Times New Roman" w:hAnsi="Times New Roman" w:cs="Times New Roman"/>
          <w:sz w:val="28"/>
          <w:szCs w:val="28"/>
        </w:rPr>
        <w:t xml:space="preserve"> (круглые </w:t>
      </w:r>
      <w:r w:rsidR="00D86F4C">
        <w:rPr>
          <w:rFonts w:ascii="Times New Roman" w:hAnsi="Times New Roman" w:cs="Times New Roman"/>
          <w:sz w:val="28"/>
          <w:szCs w:val="28"/>
        </w:rPr>
        <w:lastRenderedPageBreak/>
        <w:t xml:space="preserve">(шар, мяч, арбуз и т.д.), овальные (яйцо, огурец, селедочница и т.д.), </w:t>
      </w:r>
      <w:r w:rsidR="006E3237">
        <w:rPr>
          <w:rFonts w:ascii="Times New Roman" w:hAnsi="Times New Roman" w:cs="Times New Roman"/>
          <w:sz w:val="28"/>
          <w:szCs w:val="28"/>
        </w:rPr>
        <w:t>квадратные (стол, платок, печенье и т.д.), прямоугольные (парта, книга, тетрадь и т.д.), треугольные (лист, крыша дома и т.д.)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>ти от того, с чем сравнивается);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знакомство с простейшими геометрическими формами</w:t>
      </w:r>
      <w:r w:rsidR="006E3237"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</w:t>
      </w:r>
      <w:r w:rsidR="004B21DE">
        <w:rPr>
          <w:rFonts w:ascii="Times New Roman" w:hAnsi="Times New Roman" w:cs="Times New Roman"/>
          <w:sz w:val="28"/>
          <w:szCs w:val="28"/>
        </w:rPr>
        <w:t>, треугольник, пятиугольник</w:t>
      </w:r>
      <w:r w:rsidR="004613B5">
        <w:rPr>
          <w:rFonts w:ascii="Times New Roman" w:hAnsi="Times New Roman" w:cs="Times New Roman"/>
          <w:sz w:val="28"/>
          <w:szCs w:val="28"/>
        </w:rPr>
        <w:t>,</w:t>
      </w:r>
      <w:r w:rsidR="004B21DE">
        <w:rPr>
          <w:rFonts w:ascii="Times New Roman" w:hAnsi="Times New Roman" w:cs="Times New Roman"/>
          <w:sz w:val="28"/>
          <w:szCs w:val="28"/>
        </w:rPr>
        <w:t xml:space="preserve"> обведение контурных изображений геометрических фигур, рисование, закрашивание, </w:t>
      </w:r>
      <w:proofErr w:type="spellStart"/>
      <w:r w:rsidR="004B21D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4B21DE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фигур, нахождение аналогичных </w:t>
      </w:r>
      <w:r w:rsidR="004613B5">
        <w:rPr>
          <w:rFonts w:ascii="Times New Roman" w:hAnsi="Times New Roman" w:cs="Times New Roman"/>
          <w:sz w:val="28"/>
          <w:szCs w:val="28"/>
        </w:rPr>
        <w:t>из серии предложенных).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</w:t>
      </w:r>
      <w:r w:rsidR="004613B5">
        <w:rPr>
          <w:rFonts w:ascii="Times New Roman" w:hAnsi="Times New Roman" w:cs="Times New Roman"/>
          <w:sz w:val="28"/>
          <w:szCs w:val="28"/>
        </w:rPr>
        <w:t xml:space="preserve"> (запоминание и воспроизведение от 4 до 6 предметов, игрушек, картинок, геометрических фигур, букв, цифр)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 w:rsidR="004613B5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</w:t>
      </w:r>
      <w:r w:rsidR="00461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  <w:r w:rsidR="00461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 w:rsidR="00461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вверху-внизу</w:t>
      </w:r>
      <w:proofErr w:type="spellEnd"/>
      <w:r w:rsidR="006F1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D27">
        <w:rPr>
          <w:rFonts w:ascii="Times New Roman" w:hAnsi="Times New Roman" w:cs="Times New Roman"/>
          <w:sz w:val="28"/>
          <w:szCs w:val="28"/>
        </w:rPr>
        <w:t>над-под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 w:rsidR="006F1D27">
        <w:rPr>
          <w:rFonts w:ascii="Times New Roman" w:hAnsi="Times New Roman" w:cs="Times New Roman"/>
          <w:sz w:val="28"/>
          <w:szCs w:val="28"/>
        </w:rPr>
        <w:t xml:space="preserve"> и их речевых обозначений (</w:t>
      </w:r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сегодня, завтра, вчера, день, ночь, утро, вечер, лето, осень, зима, весна, </w:t>
      </w:r>
      <w:proofErr w:type="spellStart"/>
      <w:r w:rsidR="006F1D27" w:rsidRPr="006F1D27">
        <w:rPr>
          <w:rFonts w:ascii="Times New Roman" w:hAnsi="Times New Roman" w:cs="Times New Roman"/>
          <w:i/>
          <w:sz w:val="28"/>
          <w:szCs w:val="28"/>
        </w:rPr>
        <w:t>раньше-позже</w:t>
      </w:r>
      <w:proofErr w:type="spellEnd"/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, до-после, </w:t>
      </w:r>
      <w:proofErr w:type="spellStart"/>
      <w:r w:rsidR="006F1D27" w:rsidRPr="006F1D27">
        <w:rPr>
          <w:rFonts w:ascii="Times New Roman" w:hAnsi="Times New Roman" w:cs="Times New Roman"/>
          <w:i/>
          <w:sz w:val="28"/>
          <w:szCs w:val="28"/>
        </w:rPr>
        <w:t>сначала-потом</w:t>
      </w:r>
      <w:proofErr w:type="spellEnd"/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6F1D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 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</w:t>
      </w:r>
      <w:r w:rsidR="006F1D27">
        <w:rPr>
          <w:rFonts w:ascii="Times New Roman" w:hAnsi="Times New Roman" w:cs="Times New Roman"/>
          <w:sz w:val="28"/>
          <w:szCs w:val="28"/>
        </w:rPr>
        <w:t xml:space="preserve"> (классификация предметов на основе родовидовых отношений, по одному, по двум признакам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0A4F1D">
        <w:rPr>
          <w:rFonts w:ascii="Times New Roman" w:hAnsi="Times New Roman" w:cs="Times New Roman"/>
          <w:sz w:val="28"/>
          <w:szCs w:val="28"/>
        </w:rPr>
        <w:t xml:space="preserve">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</w:t>
      </w:r>
      <w:r>
        <w:rPr>
          <w:rFonts w:ascii="Times New Roman" w:hAnsi="Times New Roman" w:cs="Times New Roman"/>
          <w:sz w:val="28"/>
          <w:szCs w:val="28"/>
        </w:rPr>
        <w:t>, сравнение</w:t>
      </w:r>
      <w:r w:rsidR="000A4F1D">
        <w:rPr>
          <w:rFonts w:ascii="Times New Roman" w:hAnsi="Times New Roman" w:cs="Times New Roman"/>
          <w:sz w:val="28"/>
          <w:szCs w:val="28"/>
        </w:rPr>
        <w:t xml:space="preserve"> (сравнение предметов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</w:t>
      </w:r>
      <w:r w:rsidR="00364775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>
        <w:rPr>
          <w:rFonts w:ascii="Times New Roman" w:hAnsi="Times New Roman" w:cs="Times New Roman"/>
          <w:sz w:val="28"/>
          <w:szCs w:val="28"/>
        </w:rPr>
        <w:lastRenderedPageBreak/>
        <w:t>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</w:t>
      </w:r>
      <w:r w:rsidR="006208FF">
        <w:rPr>
          <w:rFonts w:ascii="Times New Roman" w:hAnsi="Times New Roman" w:cs="Times New Roman"/>
          <w:sz w:val="28"/>
          <w:szCs w:val="28"/>
        </w:rPr>
        <w:t xml:space="preserve"> до 10 в</w:t>
      </w:r>
      <w:r w:rsidR="00364775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дополнительном классе,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6208FF">
        <w:rPr>
          <w:rFonts w:ascii="Times New Roman" w:hAnsi="Times New Roman" w:cs="Times New Roman"/>
          <w:sz w:val="28"/>
          <w:szCs w:val="28"/>
        </w:rPr>
        <w:t xml:space="preserve"> в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 w:rsidR="0047461C">
        <w:rPr>
          <w:rFonts w:ascii="Times New Roman" w:hAnsi="Times New Roman" w:cs="Times New Roman"/>
          <w:sz w:val="28"/>
          <w:szCs w:val="28"/>
        </w:rPr>
        <w:t xml:space="preserve"> 10 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дополнительном 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61C" w:rsidRPr="0047461C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 xml:space="preserve">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634CE4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 xml:space="preserve">стых уравнений с одним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неизвестным, формирование умения называть и записывать компоненты математических действий.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у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 w:rsidR="0047461C"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</w:t>
      </w:r>
      <w:r w:rsidR="000C27D6">
        <w:rPr>
          <w:rFonts w:ascii="Times New Roman" w:hAnsi="Times New Roman" w:cs="Times New Roman"/>
          <w:sz w:val="28"/>
          <w:szCs w:val="28"/>
        </w:rPr>
        <w:t>, закрепляют знания и умения в устных и письменных вычислениях.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>й. Обучающиеся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 xml:space="preserve">ручной моторики рекомендуются практические упражнения по воспроизведению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 с помощью линейки, циркуля, транспортира и др. инструментов.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жизненных ситуациях</w:t>
      </w:r>
      <w:r w:rsidR="0003135E"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емкости при осуществлении покупок;</w:t>
      </w:r>
      <w:r w:rsidR="00C35164">
        <w:rPr>
          <w:rFonts w:ascii="Times New Roman" w:hAnsi="Times New Roman" w:cs="Times New Roman"/>
          <w:sz w:val="28"/>
          <w:szCs w:val="28"/>
        </w:rPr>
        <w:t xml:space="preserve">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73522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 w:rsidR="00DA5A78"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  <w:r w:rsidR="00DA5A78"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ющими процессы движения, работы,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 w:rsidR="00DA5A78"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</w:t>
      </w:r>
      <w:r w:rsidR="00C763A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пр.).  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4265E4" w:rsidRPr="0015753B" w:rsidRDefault="004265E4" w:rsidP="00D7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 xml:space="preserve">икации,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 умозаключения;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 xml:space="preserve">владение основами логического и алгоритмического мышления, пространственного воображения, основами счета, измерений, прикидки </w:t>
      </w:r>
      <w:r w:rsidRPr="008C20E8">
        <w:rPr>
          <w:sz w:val="28"/>
          <w:szCs w:val="28"/>
        </w:rPr>
        <w:lastRenderedPageBreak/>
        <w:t>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системного мышления и приобретение основ информационной грамотности;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C35164" w:rsidRDefault="00C3516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высказывать свои суждения с использованием математических терминов</w:t>
      </w:r>
      <w:r w:rsidR="00242F5B">
        <w:rPr>
          <w:sz w:val="28"/>
          <w:szCs w:val="28"/>
        </w:rPr>
        <w:t xml:space="preserve"> и понятий, ставить вопросы по ходу выполнения задания, обосновывать этапы решения учебной задачи;</w:t>
      </w:r>
    </w:p>
    <w:p w:rsidR="004265E4" w:rsidRPr="008B3157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4265E4" w:rsidRPr="008C20E8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общих приемов решения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>ресной для обучающихся тематике;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4549E8" w:rsidRPr="00D824AD" w:rsidRDefault="004549E8" w:rsidP="00D73475">
      <w:pPr>
        <w:pStyle w:val="27"/>
        <w:ind w:left="0" w:firstLine="709"/>
        <w:jc w:val="both"/>
        <w:rPr>
          <w:sz w:val="28"/>
          <w:szCs w:val="28"/>
        </w:rPr>
      </w:pPr>
    </w:p>
    <w:p w:rsidR="004265E4" w:rsidRPr="005050D6" w:rsidRDefault="004265E4" w:rsidP="00D73475">
      <w:pPr>
        <w:spacing w:after="0" w:line="36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BD16B3">
        <w:rPr>
          <w:rFonts w:ascii="Times New Roman" w:hAnsi="Times New Roman" w:cs="Times New Roman"/>
          <w:b/>
          <w:sz w:val="28"/>
        </w:rPr>
        <w:t>.</w:t>
      </w:r>
      <w:r w:rsidRPr="00BD16B3">
        <w:rPr>
          <w:sz w:val="28"/>
        </w:rPr>
        <w:t xml:space="preserve"> </w:t>
      </w:r>
      <w:r w:rsidRPr="00BD16B3">
        <w:rPr>
          <w:rFonts w:ascii="Times New Roman" w:hAnsi="Times New Roman"/>
          <w:b/>
          <w:kern w:val="22"/>
          <w:sz w:val="28"/>
        </w:rPr>
        <w:t>Окружающий</w:t>
      </w:r>
      <w:r>
        <w:rPr>
          <w:rFonts w:ascii="Times New Roman" w:hAnsi="Times New Roman"/>
          <w:b/>
          <w:kern w:val="22"/>
          <w:sz w:val="28"/>
        </w:rPr>
        <w:t xml:space="preserve"> мир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научного мировоззрения обучающихся;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 w:rsidR="002B50A0"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обучающихся с ТНР;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речи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2B50A0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 xml:space="preserve">тности (крае, республике)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>» 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lastRenderedPageBreak/>
        <w:t xml:space="preserve">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4265E4" w:rsidRPr="00EB2BF0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 xml:space="preserve">: развитие наглядно-действенного, наглядно-образного, </w:t>
      </w:r>
      <w:proofErr w:type="spellStart"/>
      <w:r w:rsidRPr="00EB2BF0">
        <w:rPr>
          <w:rFonts w:ascii="Times New Roman" w:hAnsi="Times New Roman"/>
          <w:kern w:val="22"/>
          <w:sz w:val="28"/>
        </w:rPr>
        <w:t>вербально-логического</w:t>
      </w:r>
      <w:proofErr w:type="spellEnd"/>
      <w:r w:rsidRPr="00EB2BF0">
        <w:rPr>
          <w:rFonts w:ascii="Times New Roman" w:hAnsi="Times New Roman"/>
          <w:kern w:val="22"/>
          <w:sz w:val="28"/>
        </w:rPr>
        <w:t xml:space="preserve"> мышления; закрепление навыков вычисления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Особое внимание уделяется изучению темы «Организм человека и охрана его здоровья». Усвоение элементарных знаний об организме человека,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Профессии людей. Личная ответственность человека за результаты своего труда и профессиональное мастерство.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>, форум.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прослушивания гимна. Конституция – Основной закон Российской Федерации. Права ребенка.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(основание Москвы, строительство Кремля и др.). Герб Москвы. Расположение Москвы на карте.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В предмете «Окружающий мир» возможно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России, знание государственной символики;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 на мир в его органичном единстве и разнообразии природы, народов, культур;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знания о родном крае, особенностях климатических и погодных условий;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- владение элементарными способами изучения природы и общества;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собственном теле, распознавание своих ощущений и обогащение сенсорного опыта;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здоровье и нездоровье;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лексики, формирование грамматического строя и связной речи;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5E3ED3" w:rsidRPr="0091231F" w:rsidRDefault="005E3ED3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E4" w:rsidRPr="00F61DEB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ека и общества;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 xml:space="preserve">Данный предмет обладает широкими возможностями для формирования у обучающихся фундаментальных основ культурологической грамотности,  </w:t>
      </w:r>
      <w:r w:rsidRPr="003F20B2">
        <w:rPr>
          <w:rFonts w:ascii="Times New Roman" w:hAnsi="Times New Roman"/>
          <w:sz w:val="28"/>
          <w:szCs w:val="28"/>
        </w:rPr>
        <w:lastRenderedPageBreak/>
        <w:t>толерантного поведения в многонациональной среде, формируют вектор культурно-ценностных ориентиров обучающихся.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В образовательном процессе обучающиеся с ТНР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многополярности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тесно связано с 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ТНР.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color w:val="auto"/>
          <w:kern w:val="0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t xml:space="preserve">Тематически разделы объединяются, носят светский характер, не навязывают никакой религии. </w:t>
      </w:r>
    </w:p>
    <w:p w:rsidR="004265E4" w:rsidRPr="00B15118" w:rsidRDefault="004265E4" w:rsidP="002A53E4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4265E4" w:rsidRPr="00B15118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lastRenderedPageBreak/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4265E4" w:rsidRPr="002556F5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4265E4" w:rsidRPr="009123B1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4265E4" w:rsidRPr="00BA471A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</w:t>
      </w:r>
      <w:proofErr w:type="spellStart"/>
      <w:r>
        <w:rPr>
          <w:rFonts w:ascii="Times New Roman" w:hAnsi="Times New Roman"/>
          <w:sz w:val="28"/>
        </w:rPr>
        <w:t>многополярности</w:t>
      </w:r>
      <w:proofErr w:type="spellEnd"/>
      <w:r>
        <w:rPr>
          <w:rFonts w:ascii="Times New Roman" w:hAnsi="Times New Roman"/>
          <w:sz w:val="28"/>
        </w:rPr>
        <w:t xml:space="preserve">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>зора обучающихся с ТНР,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4265E4" w:rsidRPr="00C91DB7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 культурных и религиозных традиций своего народа, уважение к памятникам культуры независимо от национальной и религиозной принадлежности их создателей, ценностях независимо от этнокультуры;</w:t>
      </w:r>
    </w:p>
    <w:p w:rsidR="004265E4" w:rsidRPr="00DA5BE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2A53E4" w:rsidRDefault="004265E4" w:rsidP="00ED36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2A53E4" w:rsidRDefault="002A53E4" w:rsidP="002A53E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4265E4" w:rsidRDefault="00ED366E" w:rsidP="00ED366E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7</w:t>
      </w:r>
      <w:r w:rsidR="004265E4" w:rsidRPr="00AA5E94">
        <w:rPr>
          <w:rFonts w:ascii="Times New Roman" w:hAnsi="Times New Roman"/>
          <w:b/>
          <w:i/>
          <w:sz w:val="28"/>
        </w:rPr>
        <w:t>. Музыка</w:t>
      </w:r>
    </w:p>
    <w:p w:rsidR="004265E4" w:rsidRPr="00451830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устойчивый интерес и любовь к музыке.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развитие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звуковысотного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тембрового и динамического слуха, дыхания, способности к свободной </w:t>
      </w:r>
      <w:proofErr w:type="spellStart"/>
      <w:r w:rsidRPr="006D4E79">
        <w:rPr>
          <w:rFonts w:ascii="Times New Roman" w:hAnsi="Times New Roman"/>
          <w:kern w:val="2"/>
          <w:sz w:val="28"/>
        </w:rPr>
        <w:t>голосоподаче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 и голосоведению;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создание благоприятных предпосылок для коррекции просодических нарушений (восприятие и осознание </w:t>
      </w:r>
      <w:proofErr w:type="spellStart"/>
      <w:r w:rsidRPr="006D4E79">
        <w:rPr>
          <w:rFonts w:ascii="Times New Roman" w:hAnsi="Times New Roman"/>
          <w:kern w:val="2"/>
          <w:sz w:val="28"/>
        </w:rPr>
        <w:t>темпо-ритмических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звуковысотных</w:t>
      </w:r>
      <w:proofErr w:type="spellEnd"/>
      <w:r w:rsidRPr="006D4E79">
        <w:rPr>
          <w:rFonts w:ascii="Times New Roman" w:hAnsi="Times New Roman"/>
          <w:kern w:val="2"/>
          <w:sz w:val="28"/>
        </w:rPr>
        <w:t>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 w:rsidR="004118E6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lastRenderedPageBreak/>
        <w:t>- формирование и охрана детского голоса с учетом психофизиологического и речевого развития обучающихся;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4265E4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t xml:space="preserve">Основными видами учебной деятельности обучающихся являются слушание музыки, пение, инструментальное </w:t>
      </w:r>
      <w:proofErr w:type="spellStart"/>
      <w:r w:rsidRPr="00F63078">
        <w:rPr>
          <w:rFonts w:ascii="Times New Roman" w:hAnsi="Times New Roman"/>
          <w:i w:val="0"/>
          <w:sz w:val="28"/>
        </w:rPr>
        <w:t>музицирование</w:t>
      </w:r>
      <w:proofErr w:type="spellEnd"/>
      <w:r w:rsidRPr="00F63078">
        <w:rPr>
          <w:rFonts w:ascii="Times New Roman" w:hAnsi="Times New Roman"/>
          <w:i w:val="0"/>
          <w:sz w:val="28"/>
        </w:rPr>
        <w:t>, музыкально-пластическое движение, драматизация музыкальных произведений.</w:t>
      </w:r>
    </w:p>
    <w:p w:rsidR="004265E4" w:rsidRPr="00B613BA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</w:t>
      </w:r>
      <w:r w:rsidR="002B50A0">
        <w:rPr>
          <w:rFonts w:ascii="Times New Roman" w:hAnsi="Times New Roman"/>
          <w:i w:val="0"/>
          <w:sz w:val="28"/>
        </w:rPr>
        <w:t>вязано с содержанием коррекционных</w:t>
      </w:r>
      <w:r>
        <w:rPr>
          <w:rFonts w:ascii="Times New Roman" w:hAnsi="Times New Roman"/>
          <w:i w:val="0"/>
          <w:sz w:val="28"/>
        </w:rPr>
        <w:t xml:space="preserve">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d"/>
          <w:rFonts w:ascii="Times New Roman" w:hAnsi="Times New Roman"/>
          <w:i/>
          <w:color w:val="000000"/>
          <w:sz w:val="28"/>
        </w:rPr>
        <w:t>Слушание музыки</w:t>
      </w:r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тетического воспитания детей. Оно способствует восприятию и пониманию 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ки во всем богатстве ее форм и жанров, расширяет музыкальный кругозор, развивает музыкальное мышление, обогащает внутрен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темпо-ритмических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lastRenderedPageBreak/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 w:rsidR="004118E6">
        <w:rPr>
          <w:rStyle w:val="af7"/>
          <w:rFonts w:ascii="Times New Roman" w:hAnsi="Times New Roman"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выразительности (темп, динамика, регистр, характер мелодии, состав исполнителей, форма произведения).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хоровой музыки.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 w:rsidR="004118E6">
        <w:rPr>
          <w:rStyle w:val="af7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f7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Пение.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7"/>
          <w:rFonts w:ascii="Times New Roman" w:hAnsi="Times New Roman"/>
          <w:color w:val="000000"/>
          <w:sz w:val="28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ненапряженно, слегка отведя плечи назад.</w:t>
      </w:r>
    </w:p>
    <w:p w:rsid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Это необходимо для развития фонационного дыхания и формиро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лоса. При подборе песен для обучающихся с ТНР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ределенным певческим и </w:t>
      </w:r>
      <w:r w:rsidRPr="004118E6">
        <w:rPr>
          <w:rStyle w:val="af7"/>
          <w:rFonts w:ascii="Times New Roman" w:hAnsi="Times New Roman"/>
          <w:color w:val="000000"/>
          <w:sz w:val="28"/>
        </w:rPr>
        <w:lastRenderedPageBreak/>
        <w:t xml:space="preserve">коррекционным задачам, обеспечивая координированную работу дыхательной и голосовой мускулатуры, свободную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голосоподачу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и голосоведение, закрепление сформированной (на логопедических занятиях) артикуляции звуков.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Работа по обучению пению включает в себя 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</w:p>
    <w:p w:rsidR="004265E4" w:rsidRP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 xml:space="preserve">Инструментальное </w:t>
      </w:r>
      <w:proofErr w:type="spellStart"/>
      <w:r w:rsidRPr="004118E6">
        <w:rPr>
          <w:rStyle w:val="afd"/>
          <w:rFonts w:ascii="Times New Roman" w:hAnsi="Times New Roman"/>
          <w:i/>
          <w:color w:val="000000"/>
          <w:sz w:val="28"/>
        </w:rPr>
        <w:t>музицирование</w:t>
      </w:r>
      <w:proofErr w:type="spellEnd"/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 xml:space="preserve">Предусматривает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коллективное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музи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цирование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ний, овладение опытом индивидуальной творческой деятельности (сочине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Музыкально-пластическое движение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.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>Ре</w:t>
      </w:r>
      <w:r w:rsidRPr="004118E6">
        <w:rPr>
          <w:rStyle w:val="af7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1b"/>
          <w:rFonts w:ascii="Times New Roman" w:hAnsi="Times New Roman"/>
          <w:i/>
          <w:color w:val="000000"/>
          <w:sz w:val="28"/>
        </w:rPr>
        <w:t>Драматизация музыкальных произведений.</w:t>
      </w:r>
      <w:r w:rsidRPr="004118E6">
        <w:rPr>
          <w:rStyle w:val="1b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1b"/>
          <w:rFonts w:ascii="Times New Roman" w:hAnsi="Times New Roman"/>
          <w:b w:val="0"/>
          <w:color w:val="000000"/>
          <w:sz w:val="28"/>
        </w:rPr>
        <w:t>Осуществляется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зованных </w:t>
      </w:r>
      <w:r w:rsidRPr="004118E6">
        <w:rPr>
          <w:rStyle w:val="af7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кальные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игры,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инсценирование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песен, танцев, игры-драмати</w:t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зации) </w:t>
      </w:r>
      <w:r w:rsidRPr="004118E6">
        <w:rPr>
          <w:rStyle w:val="8pt"/>
          <w:rFonts w:ascii="Times New Roman" w:hAnsi="Times New Roman"/>
          <w:color w:val="000000"/>
          <w:sz w:val="28"/>
        </w:rPr>
        <w:lastRenderedPageBreak/>
        <w:t xml:space="preserve">посредством </w:t>
      </w:r>
      <w:r w:rsidRPr="004118E6">
        <w:rPr>
          <w:rStyle w:val="af7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ведений </w:t>
      </w:r>
      <w:r w:rsidRPr="004118E6">
        <w:rPr>
          <w:rStyle w:val="af7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4265E4" w:rsidRPr="004118E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265E4" w:rsidRDefault="004265E4" w:rsidP="002A53E4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E24827">
        <w:rPr>
          <w:rFonts w:ascii="Times New Roman" w:hAnsi="Times New Roman"/>
          <w:sz w:val="28"/>
        </w:rPr>
        <w:t>музыкально­поэтические</w:t>
      </w:r>
      <w:proofErr w:type="spellEnd"/>
      <w:r w:rsidRPr="00E24827">
        <w:rPr>
          <w:rFonts w:ascii="Times New Roman" w:hAnsi="Times New Roman"/>
          <w:sz w:val="28"/>
        </w:rPr>
        <w:t xml:space="preserve"> традиции: содержание, образная сфера и музыкальный язык.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«Музыка»: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представлений о роли музыки в жизни человека, в его духовно-нравственном развитии;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общих представлений о музыкальной картине мира;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4265E4" w:rsidRDefault="00D51960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4265E4"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 w:rsidR="004265E4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="004265E4">
        <w:rPr>
          <w:rFonts w:ascii="Times New Roman" w:hAnsi="Times New Roman"/>
          <w:kern w:val="28"/>
          <w:sz w:val="28"/>
          <w:szCs w:val="28"/>
        </w:rPr>
        <w:t xml:space="preserve"> устойчивого интереса к музыке и к различным видам музыкально-творческой деятельности </w:t>
      </w:r>
      <w:r w:rsidR="004265E4"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 w:rsidR="004265E4"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- умение воспринимать музыку и выражать свое отношение к музыкальным произведениям;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умение воспринимать и осознавать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темпо-ритмические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динамические изменения в музыкальных произведениях;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фонационного дыхания, правильной техники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пространственной ориентировки обучающихся при выполнении движения под музыку;</w:t>
      </w:r>
    </w:p>
    <w:p w:rsidR="004265E4" w:rsidRPr="00A4547F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090A43" w:rsidRPr="00B50C60" w:rsidRDefault="00090A43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4265E4" w:rsidRPr="00BD374A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8.</w:t>
      </w:r>
      <w:r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4265E4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>, графических умений и навыков;</w:t>
      </w:r>
    </w:p>
    <w:p w:rsidR="004265E4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4265E4" w:rsidRPr="00BD374A" w:rsidRDefault="00C44D69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обучающимися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учитель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обучающихся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обучающимся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последующих классах учебные задачи постепенно усложняются. Обучающиеся должны научиться более точно передавать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ТНР при рисовании таких трудных для изображения объектов, как человек,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 В более старших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4D69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>вя перед обучающимися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обучение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целесообразно наряду с цветными карандашами использовать акварельные и гуашевые краски.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обучающихся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lastRenderedPageBreak/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примазывание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, вдавливание, насадка на каркас, соединение с помощью жгута, врезание).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578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обучающиеся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занятиях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560F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композиции. проводить анализ самостоятельной и коллективной работы.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Целенаправленно проводимая словарная работа обеспечивает прочное усвоение обучающимися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для рисунка: карандаш, ручка, фломастер, уголь,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>жественной выразительности для 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Понятие о синтетическом характере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народного искусства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дальше, дальше - меньше, загораживание. Роль контрастов в композиции: низкое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цветоведения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Природные формы. Трансформация форм. Влияние формы предмета на представление о его характере. Силуэт.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 w:rsidR="0088359A"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Гог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 др.)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-прикладного искусства.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отраженные в искусстве. Образ защитника Отечества.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Создание моделей бытового окружения человека. Овладение элементарными навыками лепки 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бумагопластики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умение осуществлять эстетическую оценку явлений природы, событий окружающего мира;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навыком изображения многофигурных композиций на значимые жизненные темы;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праксиса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графических умений и навыков;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проводить сравнение,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сериацию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классификацию по заданным критериям;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дение изобразительной грамотой);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ние правил техники безопасности.</w:t>
      </w:r>
    </w:p>
    <w:p w:rsidR="00090A43" w:rsidRPr="00BD374A" w:rsidRDefault="00090A43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8437FB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9</w:t>
      </w:r>
      <w:r w:rsidR="004265E4"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 с ТНР являются: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укрепление здоровья обучающихся,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овый образ жизни; с коррекционным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сердечно-сосудистой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>усматривает 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>жения в соответствии с двигательной задачей. Развитие движений рук обучающихся с ТНР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Комплексы дыхательных упражнений. Гимнастика для глаз.</w:t>
      </w:r>
    </w:p>
    <w:p w:rsidR="004265E4" w:rsidRPr="00ED02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Спортивно­оздоровительная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перелезания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переползания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>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10CD6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 w:rsidRPr="00010CD6">
        <w:rPr>
          <w:rFonts w:ascii="Times New Roman" w:hAnsi="Times New Roman" w:cs="Times New Roman"/>
          <w:spacing w:val="-3"/>
          <w:sz w:val="28"/>
          <w:szCs w:val="28"/>
        </w:rPr>
        <w:t>) на дальность разными способами.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: вхождение в воду; передвижение по дну бассейна;  упражнения на всплывание, лежание и скольжение; упражнения на согласованность работы рук и ног.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произвольным способом учебных дистанций.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lastRenderedPageBreak/>
        <w:t>На материале спортивных игр: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</w:t>
      </w:r>
      <w:proofErr w:type="spellEnd"/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упражнения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гимнастики с основами акробатики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 xml:space="preserve">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; выпады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полушпагаты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месте; «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выкруты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туловища (в стойках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>); индивидуальные комплексы по развитию гибкости.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pacing w:val="-3"/>
            <w:sz w:val="28"/>
            <w:szCs w:val="28"/>
          </w:rPr>
          <w:t xml:space="preserve">100 </w:t>
        </w: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г</w:t>
        </w:r>
      </w:smartTag>
      <w:r w:rsidRPr="00584162">
        <w:rPr>
          <w:rFonts w:ascii="Times New Roman" w:hAnsi="Times New Roman" w:cs="Times New Roman"/>
          <w:spacing w:val="-3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(с продвижением вперёд поочерёдно на правой и левой ноге, на месте вверх и вверх с поворотами вправо и влево), прыжки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толчком одной ногой и двумя ногами о гимнастический мостик; переноска партнёра в парах.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пробегание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30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400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>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общеразвивающих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упражнений с изменением поз тела, стоя на лыжах; скольжение на правой (левой) ноге после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двух­трёх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шагов; спуск с горы с изменяющимися стойками на лыжах; подбирание предметов во время спуска в низкой стойке.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bookmarkStart w:id="22" w:name="_GoBack"/>
      <w:bookmarkEnd w:id="22"/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одним из способов плавания.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первоначальных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успешной учебы и социализации;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ких возможностях и ограничениях;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ах после физических упражнений);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вии с физическими возможностями;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охранении и укреплении здоровья;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мение организовывать собственную </w:t>
      </w:r>
      <w:proofErr w:type="spellStart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здоровьесберегающую</w:t>
      </w:r>
      <w:proofErr w:type="spellEnd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приятия, подвижные игры и т.д.);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облюдать правила личной гигиены;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льными особенностями организма;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 своим физическим состоянием;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развитие основных физических качеств;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EB7D8F" w:rsidRPr="00080FDC" w:rsidRDefault="00EB7D8F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222E9D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10. Труд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общетрудовых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разработана в соответствии с требованиями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личностно-деятельностного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близким;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Учебный предмет «Труд»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ТНР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 на коррекционных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Реализуя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обучающихся.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Учебный предмет «Труд»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профессиональной деятельности,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работа, домашний труд).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ие изделий  из бумаги и картона (поздравительная открытка, мозаика,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сувениры).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делий из текстильных материалов (вышивка,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тряпичная кукла).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F6B09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 xml:space="preserve">руд» входят следующие разделы: «Общекультурные и </w:t>
      </w:r>
      <w:proofErr w:type="spellStart"/>
      <w:r w:rsidRPr="00FF6B09">
        <w:rPr>
          <w:rFonts w:ascii="Times New Roman" w:hAnsi="Times New Roman"/>
          <w:sz w:val="28"/>
        </w:rPr>
        <w:t>общетрудовые</w:t>
      </w:r>
      <w:proofErr w:type="spellEnd"/>
      <w:r w:rsidRPr="00FF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д.) разных народов России (на примере 2—3 народов). Особенности тематики, материалов, внешнего вида изделий декоративного искусства разных народов,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отражающие природные, географические и социальные условия конкретного народа.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</w:t>
      </w:r>
      <w:r w:rsidRPr="00222E9D">
        <w:rPr>
          <w:rStyle w:val="15"/>
          <w:b/>
          <w:i/>
          <w:spacing w:val="2"/>
          <w:sz w:val="28"/>
          <w:szCs w:val="28"/>
        </w:rPr>
        <w:footnoteReference w:id="11"/>
      </w: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. Элементы графической грамоты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с опорой на простейший чертёж, эскиз. Изготовление изделий по рисунку, простейшему чертежу или эскизу, схеме.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>.</w:t>
      </w:r>
    </w:p>
    <w:p w:rsidR="004265E4" w:rsidRDefault="004265E4" w:rsidP="006759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«Труд»: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CA7223" w:rsidRPr="008C20E8" w:rsidRDefault="00CA7223" w:rsidP="000E066F">
      <w:pPr>
        <w:pStyle w:val="27"/>
        <w:ind w:left="0" w:firstLine="709"/>
        <w:jc w:val="both"/>
        <w:rPr>
          <w:sz w:val="28"/>
          <w:szCs w:val="28"/>
        </w:rPr>
      </w:pPr>
    </w:p>
    <w:p w:rsid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 xml:space="preserve">(темпа, ритма, </w:t>
      </w:r>
      <w:proofErr w:type="spellStart"/>
      <w:r w:rsidRPr="00A336A8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A336A8">
        <w:rPr>
          <w:rFonts w:ascii="Times New Roman" w:hAnsi="Times New Roman" w:cs="Times New Roman"/>
          <w:sz w:val="28"/>
          <w:szCs w:val="28"/>
        </w:rPr>
        <w:t>, интонации, логического ударения).</w:t>
      </w:r>
    </w:p>
    <w:p w:rsidR="0072386C" w:rsidRPr="00D73506" w:rsidRDefault="00021A20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реализации коррекционного</w:t>
      </w:r>
      <w:r w:rsidR="0072386C">
        <w:rPr>
          <w:rFonts w:ascii="Times New Roman" w:hAnsi="Times New Roman" w:cs="Times New Roman"/>
          <w:sz w:val="28"/>
          <w:szCs w:val="28"/>
        </w:rPr>
        <w:t xml:space="preserve"> курса «Произношение» конкретизируются для обучающихся на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>и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86C"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языкового анализа и синтеза на уровне предложения и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 фонем).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линиями обучения по курсу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слогов разных типов и слов разной слоговой структуры;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коррекция нарушений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1B4BBD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формирование произносительной стороны речи. Осуществляется автоматизация навыков произношения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произношения в 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физиологического дыхания (диафрагмальный,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акустически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>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Процесс коррекции нарушений звуковой стороны речи делится на следующие этапы: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>ние речи обучающихся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>ются: развитие тонкой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 w:rsidR="001B2909"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 xml:space="preserve">а],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о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у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и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>,</w:t>
      </w:r>
      <w:r w:rsidR="000C30BF" w:rsidRPr="000C30BF">
        <w:rPr>
          <w:rFonts w:ascii="Times New Roman" w:hAnsi="Times New Roman" w:cs="Times New Roman"/>
          <w:sz w:val="28"/>
          <w:szCs w:val="28"/>
        </w:rPr>
        <w:t xml:space="preserve"> [</w:t>
      </w:r>
      <w:r w:rsidR="000C30BF">
        <w:rPr>
          <w:rFonts w:ascii="Times New Roman" w:hAnsi="Times New Roman" w:cs="Times New Roman"/>
          <w:sz w:val="28"/>
          <w:szCs w:val="28"/>
        </w:rPr>
        <w:t>э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; согласные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м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в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к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A6D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т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 xml:space="preserve">, </w:t>
      </w:r>
      <w:r w:rsidR="002C6F6C" w:rsidRPr="002C6F6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C6F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</w:t>
      </w:r>
      <w:r w:rsidR="00225F2E">
        <w:rPr>
          <w:rFonts w:ascii="Times New Roman" w:hAnsi="Times New Roman" w:cs="Times New Roman"/>
          <w:sz w:val="28"/>
          <w:szCs w:val="28"/>
        </w:rPr>
        <w:t>х</w:t>
      </w:r>
      <w:r w:rsidR="00A60E95">
        <w:rPr>
          <w:rFonts w:ascii="Times New Roman" w:hAnsi="Times New Roman" w:cs="Times New Roman"/>
          <w:sz w:val="28"/>
          <w:szCs w:val="28"/>
        </w:rPr>
        <w:t>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слухо-произносительную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9A5458" w:rsidRPr="005079E9" w:rsidRDefault="0072386C" w:rsidP="009A54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ляется последовательностью появления звуков речи в онтогенезе, их артикуляторной </w:t>
      </w:r>
      <w:r w:rsidRPr="00E535C0">
        <w:rPr>
          <w:rFonts w:ascii="Times New Roman" w:hAnsi="Times New Roman" w:cs="Times New Roman"/>
          <w:sz w:val="28"/>
          <w:szCs w:val="28"/>
        </w:rPr>
        <w:lastRenderedPageBreak/>
        <w:t>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 w:rsidR="00225F2E"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может быть представлена следующим образом: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225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F2E" w:rsidRPr="00225F2E">
        <w:rPr>
          <w:rFonts w:ascii="Times New Roman" w:hAnsi="Times New Roman" w:cs="Times New Roman"/>
          <w:sz w:val="28"/>
          <w:szCs w:val="28"/>
        </w:rPr>
        <w:t>]</w:t>
      </w:r>
      <w:r w:rsidR="00225F2E">
        <w:rPr>
          <w:rFonts w:ascii="Times New Roman" w:hAnsi="Times New Roman" w:cs="Times New Roman"/>
          <w:sz w:val="28"/>
          <w:szCs w:val="28"/>
        </w:rPr>
        <w:t xml:space="preserve">,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9A54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23E9"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="005075BD"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с]-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, дифференциация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0F11A2">
        <w:rPr>
          <w:rFonts w:ascii="Times New Roman" w:hAnsi="Times New Roman" w:cs="Times New Roman"/>
          <w:kern w:val="28"/>
          <w:sz w:val="28"/>
          <w:szCs w:val="28"/>
        </w:rPr>
        <w:t xml:space="preserve"> Автоматизация щелевых звуков начинается в структуре открытого (СГ) слога</w:t>
      </w:r>
      <w:r w:rsidR="00630B8C">
        <w:rPr>
          <w:rFonts w:ascii="Times New Roman" w:hAnsi="Times New Roman" w:cs="Times New Roman"/>
          <w:kern w:val="28"/>
          <w:sz w:val="28"/>
          <w:szCs w:val="28"/>
        </w:rPr>
        <w:t>, а смычных и аффрикат – закрытого слога (ГС). Затем звук автоматизируется в сложной структуре слога (со стечением согласных).</w:t>
      </w:r>
    </w:p>
    <w:p w:rsidR="003A66BF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</w:t>
      </w:r>
      <w:r>
        <w:rPr>
          <w:rFonts w:ascii="Times New Roman" w:hAnsi="Times New Roman" w:cs="Times New Roman"/>
          <w:sz w:val="28"/>
          <w:szCs w:val="28"/>
        </w:rPr>
        <w:t xml:space="preserve">ва, начиная со слов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структуры.</w:t>
      </w:r>
      <w:r w:rsidR="00630B8C">
        <w:rPr>
          <w:rFonts w:ascii="Times New Roman" w:hAnsi="Times New Roman" w:cs="Times New Roman"/>
          <w:sz w:val="28"/>
          <w:szCs w:val="28"/>
        </w:rPr>
        <w:t xml:space="preserve"> Обучение освоению акцентно</w:t>
      </w:r>
      <w:r w:rsidR="003A66BF">
        <w:rPr>
          <w:rFonts w:ascii="Times New Roman" w:hAnsi="Times New Roman" w:cs="Times New Roman"/>
          <w:sz w:val="28"/>
          <w:szCs w:val="28"/>
        </w:rPr>
        <w:t>-ритмической структуры</w:t>
      </w:r>
      <w:r w:rsidR="0079382F">
        <w:rPr>
          <w:rFonts w:ascii="Times New Roman" w:hAnsi="Times New Roman" w:cs="Times New Roman"/>
          <w:sz w:val="28"/>
          <w:szCs w:val="28"/>
        </w:rPr>
        <w:t xml:space="preserve"> слова проводится в следующей последовательности</w:t>
      </w:r>
      <w:r w:rsidR="003A66BF">
        <w:rPr>
          <w:rFonts w:ascii="Times New Roman" w:hAnsi="Times New Roman" w:cs="Times New Roman"/>
          <w:sz w:val="28"/>
          <w:szCs w:val="28"/>
        </w:rPr>
        <w:t>:</w:t>
      </w:r>
    </w:p>
    <w:p w:rsidR="00CA7453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вата, лапа, юный и т.д.</w:t>
      </w:r>
      <w:r w:rsidR="00CA7453">
        <w:rPr>
          <w:rFonts w:ascii="Times New Roman" w:hAnsi="Times New Roman" w:cs="Times New Roman"/>
          <w:sz w:val="28"/>
          <w:szCs w:val="28"/>
        </w:rPr>
        <w:t>);</w:t>
      </w:r>
    </w:p>
    <w:p w:rsidR="00CA7453" w:rsidRDefault="00CA745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</w:t>
      </w:r>
      <w:r w:rsidR="00411A37">
        <w:rPr>
          <w:rFonts w:ascii="Times New Roman" w:hAnsi="Times New Roman" w:cs="Times New Roman"/>
          <w:sz w:val="28"/>
          <w:szCs w:val="28"/>
        </w:rPr>
        <w:t xml:space="preserve"> на втором слоге (</w:t>
      </w:r>
      <w:r w:rsidR="00411A37"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 w:rsidR="00411A37"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</w:t>
      </w:r>
      <w:r w:rsidR="00265133">
        <w:rPr>
          <w:rFonts w:ascii="Times New Roman" w:hAnsi="Times New Roman" w:cs="Times New Roman"/>
          <w:sz w:val="28"/>
          <w:szCs w:val="28"/>
        </w:rPr>
        <w:t xml:space="preserve"> слогов с ударением на втором слоге (</w:t>
      </w:r>
      <w:r w:rsidR="00265133"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 w:rsidR="00265133"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C7A">
        <w:rPr>
          <w:rFonts w:ascii="Times New Roman" w:hAnsi="Times New Roman" w:cs="Times New Roman"/>
          <w:sz w:val="28"/>
          <w:szCs w:val="28"/>
        </w:rPr>
        <w:t>двухсложные слова с одним закрытым слогом с ударением на первом слоге (</w:t>
      </w:r>
      <w:r w:rsidR="00D23C7A"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 w:rsidR="00D23C7A">
        <w:rPr>
          <w:rFonts w:ascii="Times New Roman" w:hAnsi="Times New Roman" w:cs="Times New Roman"/>
          <w:sz w:val="28"/>
          <w:szCs w:val="28"/>
        </w:rPr>
        <w:t>);</w:t>
      </w:r>
    </w:p>
    <w:p w:rsidR="00D23C7A" w:rsidRDefault="00D23C7A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двухсложные слова с одним закрытым слогом с ударением на втором слоге </w:t>
      </w:r>
      <w:r w:rsidR="00BE6DC2">
        <w:rPr>
          <w:rFonts w:ascii="Times New Roman" w:hAnsi="Times New Roman" w:cs="Times New Roman"/>
          <w:sz w:val="28"/>
          <w:szCs w:val="28"/>
        </w:rPr>
        <w:t>(</w:t>
      </w:r>
      <w:r w:rsidR="00BE6DC2">
        <w:rPr>
          <w:rFonts w:ascii="Times New Roman" w:hAnsi="Times New Roman" w:cs="Times New Roman"/>
          <w:i/>
          <w:sz w:val="28"/>
          <w:szCs w:val="28"/>
        </w:rPr>
        <w:t>петух, каток, копать</w:t>
      </w:r>
      <w:r w:rsidR="002A04E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2A04E2"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EB">
        <w:rPr>
          <w:rFonts w:ascii="Times New Roman" w:hAnsi="Times New Roman" w:cs="Times New Roman"/>
          <w:sz w:val="28"/>
          <w:szCs w:val="28"/>
        </w:rPr>
        <w:t>двухсложные слова с закрытыми слогами и стечением согласных с ударением на первом слоге (</w:t>
      </w:r>
      <w:r w:rsidR="00B531EB"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 w:rsidR="00B531EB"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B96">
        <w:rPr>
          <w:rFonts w:ascii="Times New Roman" w:hAnsi="Times New Roman" w:cs="Times New Roman"/>
          <w:sz w:val="28"/>
          <w:szCs w:val="28"/>
        </w:rPr>
        <w:t>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закрасить, ботинки, здоровый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3A7">
        <w:rPr>
          <w:rFonts w:ascii="Times New Roman" w:hAnsi="Times New Roman" w:cs="Times New Roman"/>
          <w:sz w:val="28"/>
          <w:szCs w:val="28"/>
        </w:rPr>
        <w:t>;</w:t>
      </w:r>
    </w:p>
    <w:p w:rsidR="00FA53A7" w:rsidRPr="00D86D80" w:rsidRDefault="00FA53A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</w:t>
      </w:r>
      <w:r w:rsidR="00F05CB0">
        <w:rPr>
          <w:rFonts w:ascii="Times New Roman" w:hAnsi="Times New Roman" w:cs="Times New Roman"/>
          <w:sz w:val="28"/>
          <w:szCs w:val="28"/>
        </w:rPr>
        <w:t xml:space="preserve"> (</w:t>
      </w:r>
      <w:r w:rsidR="00F05CB0">
        <w:rPr>
          <w:rFonts w:ascii="Times New Roman" w:hAnsi="Times New Roman" w:cs="Times New Roman"/>
          <w:i/>
          <w:sz w:val="28"/>
          <w:szCs w:val="28"/>
        </w:rPr>
        <w:t>колокола, велосипед,</w:t>
      </w:r>
      <w:r w:rsidR="00D86D80">
        <w:rPr>
          <w:rFonts w:ascii="Times New Roman" w:hAnsi="Times New Roman" w:cs="Times New Roman"/>
          <w:i/>
          <w:sz w:val="28"/>
          <w:szCs w:val="28"/>
        </w:rPr>
        <w:t xml:space="preserve"> перепорхнуть и т.д.</w:t>
      </w:r>
      <w:r w:rsidR="00D86D80">
        <w:rPr>
          <w:rFonts w:ascii="Times New Roman" w:hAnsi="Times New Roman" w:cs="Times New Roman"/>
          <w:sz w:val="28"/>
          <w:szCs w:val="28"/>
        </w:rPr>
        <w:t>).</w:t>
      </w:r>
    </w:p>
    <w:p w:rsidR="0072386C" w:rsidRPr="00E535C0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 xml:space="preserve"> Н</w:t>
      </w:r>
      <w:r w:rsidR="0072386C" w:rsidRPr="00E535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структура закрепляется на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простых звуках, произношение ко</w:t>
      </w:r>
      <w:r w:rsidR="0072386C"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 w:rsidR="0072386C"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</w:t>
      </w:r>
      <w:proofErr w:type="spellStart"/>
      <w:r w:rsidR="007238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72386C">
        <w:rPr>
          <w:rFonts w:ascii="Times New Roman" w:hAnsi="Times New Roman" w:cs="Times New Roman"/>
          <w:sz w:val="28"/>
          <w:szCs w:val="28"/>
        </w:rPr>
        <w:t xml:space="preserve"> структуры слова осуществляется работа по нормализации просодических компонентов речи.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>по мере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 w:rsidRPr="00E535C0">
        <w:rPr>
          <w:rFonts w:ascii="Times New Roman" w:hAnsi="Times New Roman" w:cs="Times New Roman"/>
          <w:sz w:val="28"/>
          <w:szCs w:val="28"/>
        </w:rPr>
        <w:lastRenderedPageBreak/>
        <w:t>должны научиться произносить соответствующий звук и уметь выделять его из речи.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</w:t>
      </w:r>
      <w:r w:rsidRPr="00E535C0">
        <w:rPr>
          <w:rFonts w:ascii="Times New Roman" w:hAnsi="Times New Roman" w:cs="Times New Roman"/>
          <w:sz w:val="28"/>
          <w:szCs w:val="28"/>
        </w:rPr>
        <w:t>Задачи коррекции нарушений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на уроках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в соответствии с программой обучения грамоте, раз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вития ре</w:t>
      </w:r>
      <w:r>
        <w:rPr>
          <w:rFonts w:ascii="Times New Roman" w:hAnsi="Times New Roman" w:cs="Times New Roman"/>
          <w:sz w:val="28"/>
          <w:szCs w:val="28"/>
        </w:rPr>
        <w:t>чи,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II класса у обучающихся с ТНР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быть в основном устранены нарушения звуковой стороны речи (дефекты звукопроизношения, нарушения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>, но и сложных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слов, нарушения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содической стороны речи).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репродуктивные упражнения и повышается роль когнитивных процессов в формировании устной речи.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При тяжелых расстройствах звуковой сто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роны речи (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дизартрии)  работа продолжается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тий по коррекции нару</w:t>
      </w:r>
      <w:r>
        <w:rPr>
          <w:rFonts w:ascii="Times New Roman" w:hAnsi="Times New Roman" w:cs="Times New Roman"/>
          <w:sz w:val="28"/>
          <w:szCs w:val="28"/>
        </w:rPr>
        <w:softHyphen/>
        <w:t>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речевого дефекта обучающихся</w:t>
      </w:r>
      <w:r w:rsidRPr="00E535C0">
        <w:rPr>
          <w:rFonts w:ascii="Times New Roman" w:hAnsi="Times New Roman" w:cs="Times New Roman"/>
          <w:sz w:val="28"/>
          <w:szCs w:val="28"/>
        </w:rPr>
        <w:t>, программой по обучению грам</w:t>
      </w:r>
      <w:r>
        <w:rPr>
          <w:rFonts w:ascii="Times New Roman" w:hAnsi="Times New Roman" w:cs="Times New Roman"/>
          <w:sz w:val="28"/>
          <w:szCs w:val="28"/>
        </w:rPr>
        <w:t>оте (</w:t>
      </w:r>
      <w:r w:rsidRPr="00E535C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дополнительный)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класс), по математике, а также программой по разви</w:t>
      </w:r>
      <w:r>
        <w:rPr>
          <w:rFonts w:ascii="Times New Roman" w:hAnsi="Times New Roman" w:cs="Times New Roman"/>
          <w:sz w:val="28"/>
          <w:szCs w:val="28"/>
        </w:rPr>
        <w:t>тию речи и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произношения и </w:t>
      </w:r>
      <w:r w:rsidRPr="00E535C0">
        <w:rPr>
          <w:rFonts w:ascii="Times New Roman" w:hAnsi="Times New Roman" w:cs="Times New Roman"/>
          <w:sz w:val="28"/>
          <w:szCs w:val="28"/>
        </w:rPr>
        <w:t>логопедических занятий осуществляется закрепление практических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C721C6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логопедических занятий 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 «Обучен</w:t>
      </w:r>
      <w:r>
        <w:rPr>
          <w:rFonts w:ascii="Times New Roman" w:hAnsi="Times New Roman" w:cs="Times New Roman"/>
          <w:sz w:val="28"/>
          <w:szCs w:val="28"/>
        </w:rPr>
        <w:t>ие грамоте», «Русский язык</w:t>
      </w:r>
      <w:r w:rsidRPr="00E535C0">
        <w:rPr>
          <w:rFonts w:ascii="Times New Roman" w:hAnsi="Times New Roman" w:cs="Times New Roman"/>
          <w:sz w:val="28"/>
          <w:szCs w:val="28"/>
        </w:rPr>
        <w:t>», которые предполагают осознание и анализ речевых процессов. Учи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тывая трудности автоматизации речевы</w:t>
      </w:r>
      <w:r>
        <w:rPr>
          <w:rFonts w:ascii="Times New Roman" w:hAnsi="Times New Roman" w:cs="Times New Roman"/>
          <w:sz w:val="28"/>
          <w:szCs w:val="28"/>
        </w:rPr>
        <w:t>х умений и навыков у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 ТНР, опережение может быть значительным.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содержания коррекционного курса «Произношение» определяются уровнем речевого развития, степенью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выраженности, механизмом </w:t>
      </w:r>
      <w:r w:rsidR="00C721C6">
        <w:rPr>
          <w:rFonts w:ascii="Times New Roman" w:hAnsi="Times New Roman" w:cs="Times New Roman"/>
          <w:sz w:val="28"/>
          <w:szCs w:val="28"/>
        </w:rPr>
        <w:t>речевой/</w:t>
      </w:r>
      <w:r>
        <w:rPr>
          <w:rFonts w:ascii="Times New Roman" w:hAnsi="Times New Roman" w:cs="Times New Roman"/>
          <w:sz w:val="28"/>
          <w:szCs w:val="28"/>
        </w:rPr>
        <w:t>языковой/коммуникативной недостаточности, структурой речевого дефекта обучающихся с ТНР.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486">
        <w:rPr>
          <w:rFonts w:ascii="Times New Roman" w:hAnsi="Times New Roman" w:cs="Times New Roman"/>
          <w:sz w:val="28"/>
          <w:szCs w:val="28"/>
        </w:rPr>
        <w:t>нормативное</w:t>
      </w:r>
      <w:r w:rsidR="00674486" w:rsidRPr="00674486">
        <w:rPr>
          <w:rFonts w:ascii="Times New Roman" w:hAnsi="Times New Roman" w:cs="Times New Roman"/>
          <w:sz w:val="28"/>
          <w:szCs w:val="28"/>
        </w:rPr>
        <w:t>/</w:t>
      </w:r>
      <w:r w:rsidR="00674486">
        <w:rPr>
          <w:rFonts w:ascii="Times New Roman" w:hAnsi="Times New Roman" w:cs="Times New Roman"/>
          <w:sz w:val="28"/>
          <w:szCs w:val="28"/>
        </w:rPr>
        <w:t>компенсированное произношение звуков русского языка во</w:t>
      </w:r>
      <w:r w:rsidR="007C28D2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C951B2">
        <w:rPr>
          <w:rFonts w:ascii="Times New Roman" w:hAnsi="Times New Roman" w:cs="Times New Roman"/>
          <w:sz w:val="28"/>
          <w:szCs w:val="28"/>
        </w:rPr>
        <w:t>между звучанием, лексическим значением слова и его графической формой</w:t>
      </w:r>
      <w:r w:rsidR="002A29EE">
        <w:rPr>
          <w:rFonts w:ascii="Times New Roman" w:hAnsi="Times New Roman" w:cs="Times New Roman"/>
          <w:sz w:val="28"/>
          <w:szCs w:val="28"/>
        </w:rPr>
        <w:t>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единства звукового состава слова и его значения;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осуществлять операции языкового анализа и синтеза на уровне предложения и слова;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7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4AD">
        <w:rPr>
          <w:rFonts w:ascii="Times New Roman" w:hAnsi="Times New Roman" w:cs="Times New Roman"/>
          <w:sz w:val="28"/>
          <w:szCs w:val="28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воспроизводить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слов различной сложности (как изолированно, так и в условиях контекста);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эмоционально-экспрессивной и семантической функции</w:t>
      </w:r>
      <w:r w:rsidR="00C51FB3">
        <w:rPr>
          <w:rFonts w:ascii="Times New Roman" w:hAnsi="Times New Roman" w:cs="Times New Roman"/>
          <w:sz w:val="28"/>
          <w:szCs w:val="28"/>
        </w:rPr>
        <w:t xml:space="preserve"> интонации, умение пользоваться выразительной речью в соответствии с коммуникативной установкой;</w:t>
      </w:r>
    </w:p>
    <w:p w:rsidR="00C51FB3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предпосылок к овладению чтению и письмом.</w:t>
      </w:r>
    </w:p>
    <w:p w:rsidR="00C51FB3" w:rsidRPr="00674486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 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>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72386C" w:rsidRPr="00247AF8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преодоление нарушений речи</w:t>
      </w:r>
      <w:r w:rsidRPr="00247AF8">
        <w:rPr>
          <w:rFonts w:ascii="Times New Roman" w:hAnsi="Times New Roman" w:cs="Times New Roman"/>
          <w:sz w:val="28"/>
          <w:szCs w:val="28"/>
        </w:rPr>
        <w:t xml:space="preserve"> 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сов у обучающихся с ТНР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симультанных процессов; артикуляторного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 xml:space="preserve">, ритма, интонационного оформления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коррекционного курса «Логопедическая ритмика»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курса «Логопедическая ритмика»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>Формирование ритмического, гармонического, мелодического (</w:t>
      </w:r>
      <w:proofErr w:type="spellStart"/>
      <w:r w:rsidRPr="00274FBB">
        <w:rPr>
          <w:rFonts w:ascii="Times New Roman" w:hAnsi="Times New Roman"/>
          <w:kern w:val="22"/>
          <w:sz w:val="28"/>
        </w:rPr>
        <w:t>звуковысотного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), тембрового, динамического слуха.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Восприятие и воспроизведение различных ритмических структур, как простых (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неакцентированных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), так и акцентированных, с целью развития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слухомоторных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дифференцировок,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; развитие межанализаторного взаимодействия (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слухо-зрительных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слухо-двигательных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звукослоговой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72386C" w:rsidRPr="00274FBB" w:rsidRDefault="0072386C" w:rsidP="00C1129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72386C" w:rsidRPr="00EC66C3" w:rsidRDefault="0072386C" w:rsidP="00C11296">
      <w:pPr>
        <w:pStyle w:val="ad"/>
        <w:spacing w:after="0" w:line="36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(метра).</w:t>
      </w:r>
      <w:r w:rsidRPr="00274FBB">
        <w:rPr>
          <w:rFonts w:ascii="Times New Roman" w:hAnsi="Times New Roman"/>
          <w:color w:val="000000"/>
          <w:kern w:val="22"/>
          <w:sz w:val="28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>Чувство музыкального ритма и ритма в движении как основа дальнейшей 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неакцентированных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 xml:space="preserve">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ритмического рисунка на инструментах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речеголосовой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аппарат к ощущению правильного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резонирования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и создающие необходимые условия для развития фонационного дыхания.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 xml:space="preserve">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ортофонические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>) упражнения как средство выработки координированной работы речевой мускулату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пропевание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под музыку речевого материала, насыщенного оппозиционными   звуками.</w:t>
      </w:r>
    </w:p>
    <w:p w:rsidR="0072386C" w:rsidRPr="00274FBB" w:rsidRDefault="0072386C" w:rsidP="00C11296">
      <w:pPr>
        <w:pStyle w:val="ad"/>
        <w:spacing w:after="0" w:line="360" w:lineRule="auto"/>
        <w:ind w:right="23" w:firstLine="709"/>
        <w:jc w:val="both"/>
        <w:rPr>
          <w:rStyle w:val="af7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 xml:space="preserve">ции 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>пространствен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вом, а речевой материал обеспечивает автоматизацию и дифференциацию звуков, обогащение лексикона, развитие грамматического строя речи.</w:t>
      </w: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</w:t>
      </w:r>
      <w:proofErr w:type="spellStart"/>
      <w:r w:rsidRPr="00274FBB">
        <w:rPr>
          <w:rFonts w:ascii="Times New Roman" w:hAnsi="Times New Roman"/>
          <w:kern w:val="22"/>
          <w:sz w:val="28"/>
        </w:rPr>
        <w:t>паузация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темпо-ритмической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организации движений,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звуковысотных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72386C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слухового восприятия (ритмического, гармонического,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звуковысотного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>, тембрового, динамического слуха);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умения различать звучания различных по высоте источников звуков;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концентрировать, переключать и распределять внимание между</w:t>
      </w:r>
      <w:r w:rsidR="00B26CE5">
        <w:rPr>
          <w:rStyle w:val="af7"/>
          <w:rFonts w:ascii="Times New Roman" w:hAnsi="Times New Roman"/>
          <w:color w:val="000000"/>
          <w:kern w:val="22"/>
          <w:sz w:val="28"/>
        </w:rPr>
        <w:t xml:space="preserve"> сигналами различной модальности;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B26CE5">
        <w:rPr>
          <w:rStyle w:val="af7"/>
          <w:rFonts w:ascii="Times New Roman" w:hAnsi="Times New Roman"/>
          <w:color w:val="000000"/>
          <w:kern w:val="22"/>
          <w:sz w:val="28"/>
        </w:rPr>
        <w:t>/</w:t>
      </w:r>
      <w:r w:rsidR="00D224E4">
        <w:rPr>
          <w:rStyle w:val="af7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D224E4" w:rsidRDefault="00D224E4" w:rsidP="00C53F28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чувства музыкального темпа, ритма и чувства ритма в движении;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оптимального для речи типа физиологического </w:t>
      </w:r>
      <w:r w:rsidR="00AD6D97">
        <w:rPr>
          <w:rStyle w:val="af7"/>
          <w:rFonts w:ascii="Times New Roman" w:hAnsi="Times New Roman"/>
          <w:color w:val="000000"/>
          <w:kern w:val="22"/>
          <w:sz w:val="28"/>
        </w:rPr>
        <w:t>дыхания, умения изменять его темп и ритм в процессе выполнения двигательных упражнений;</w:t>
      </w:r>
    </w:p>
    <w:p w:rsidR="00AD6D97" w:rsidRDefault="00AD6D97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</w:t>
      </w:r>
      <w:r w:rsidR="00777D70">
        <w:rPr>
          <w:rStyle w:val="af7"/>
          <w:rFonts w:ascii="Times New Roman" w:hAnsi="Times New Roman"/>
          <w:color w:val="000000"/>
          <w:kern w:val="22"/>
          <w:sz w:val="28"/>
        </w:rPr>
        <w:t xml:space="preserve"> звуки во время пения;</w:t>
      </w:r>
    </w:p>
    <w:p w:rsidR="00777D70" w:rsidRPr="00B26CE5" w:rsidRDefault="00777D70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C766D1" w:rsidRP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</w:p>
    <w:p w:rsidR="0072386C" w:rsidRPr="00ED7F97" w:rsidRDefault="001F10FA" w:rsidP="001F10FA">
      <w:pPr>
        <w:pStyle w:val="4"/>
        <w:spacing w:before="0"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2386C">
        <w:rPr>
          <w:rFonts w:ascii="Times New Roman" w:hAnsi="Times New Roman" w:cs="Times New Roman"/>
          <w:b/>
          <w:sz w:val="28"/>
          <w:szCs w:val="28"/>
        </w:rPr>
        <w:t>3</w:t>
      </w:r>
      <w:r w:rsidR="0072386C" w:rsidRPr="0061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86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речи направлена на овладение обучающимися с </w:t>
      </w:r>
      <w:r>
        <w:rPr>
          <w:rFonts w:ascii="Times New Roman" w:hAnsi="Times New Roman" w:cs="Times New Roman"/>
          <w:sz w:val="28"/>
          <w:szCs w:val="28"/>
        </w:rPr>
        <w:lastRenderedPageBreak/>
        <w:t>ТНР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средств в процессе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</w:t>
      </w:r>
      <w:r w:rsidR="00C721C6">
        <w:rPr>
          <w:rFonts w:ascii="Times New Roman" w:hAnsi="Times New Roman" w:cs="Times New Roman"/>
          <w:sz w:val="28"/>
          <w:szCs w:val="28"/>
        </w:rPr>
        <w:t xml:space="preserve"> морфологическими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закономерностями грамматического строя речи;</w:t>
      </w:r>
    </w:p>
    <w:p w:rsidR="0072386C" w:rsidRPr="006507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72386C" w:rsidRPr="004C648E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</w:t>
      </w:r>
      <w:r w:rsidR="00C721C6">
        <w:rPr>
          <w:rFonts w:ascii="Times New Roman" w:hAnsi="Times New Roman" w:cs="Times New Roman"/>
          <w:sz w:val="28"/>
          <w:szCs w:val="28"/>
        </w:rPr>
        <w:t>еализации содержания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курсов, так и содержания учебных предметов.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обеспечивает овладение умениями отвечать на вопросы учителя о прочитанном, выполнять устно-речевые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</w:t>
      </w:r>
      <w:r w:rsidR="002E2DEF">
        <w:rPr>
          <w:rFonts w:ascii="Times New Roman" w:hAnsi="Times New Roman" w:cs="Times New Roman"/>
          <w:sz w:val="28"/>
          <w:szCs w:val="28"/>
        </w:rPr>
        <w:t>вляется самостоятельным коррекционным</w:t>
      </w:r>
      <w:r>
        <w:rPr>
          <w:rFonts w:ascii="Times New Roman" w:hAnsi="Times New Roman" w:cs="Times New Roman"/>
          <w:sz w:val="28"/>
          <w:szCs w:val="28"/>
        </w:rPr>
        <w:t xml:space="preserve"> курсом, что обусловливает его сложную структурную организацию.</w:t>
      </w:r>
    </w:p>
    <w:p w:rsidR="00A12D82" w:rsidRDefault="00777D7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материал группируется по тематическим концентрам,</w:t>
      </w:r>
      <w:r w:rsidR="009A4CFA">
        <w:rPr>
          <w:rFonts w:ascii="Times New Roman" w:hAnsi="Times New Roman" w:cs="Times New Roman"/>
          <w:sz w:val="28"/>
          <w:szCs w:val="28"/>
        </w:rPr>
        <w:t xml:space="preserve"> грамматический – по типовым структурам, способствующим обра</w:t>
      </w:r>
      <w:r w:rsidR="00903D7A">
        <w:rPr>
          <w:rFonts w:ascii="Times New Roman" w:hAnsi="Times New Roman" w:cs="Times New Roman"/>
          <w:sz w:val="28"/>
          <w:szCs w:val="28"/>
        </w:rPr>
        <w:t>зованию у обучающихся речевых стереоти</w:t>
      </w:r>
      <w:r w:rsidR="00A12D82">
        <w:rPr>
          <w:rFonts w:ascii="Times New Roman" w:hAnsi="Times New Roman" w:cs="Times New Roman"/>
          <w:sz w:val="28"/>
          <w:szCs w:val="28"/>
        </w:rPr>
        <w:t>пов, что позволяет использовать</w:t>
      </w:r>
      <w:r w:rsidR="00903D7A">
        <w:rPr>
          <w:rFonts w:ascii="Times New Roman" w:hAnsi="Times New Roman" w:cs="Times New Roman"/>
          <w:sz w:val="28"/>
          <w:szCs w:val="28"/>
        </w:rPr>
        <w:t xml:space="preserve"> обучающимися языка как средства общения при решении коммуникативных задач.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</w:t>
      </w:r>
      <w:r w:rsidR="00CF2039">
        <w:rPr>
          <w:rFonts w:ascii="Times New Roman" w:hAnsi="Times New Roman" w:cs="Times New Roman"/>
          <w:sz w:val="28"/>
          <w:szCs w:val="28"/>
        </w:rPr>
        <w:t xml:space="preserve">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употреблению слов различных морфологических</w:t>
      </w:r>
      <w:r w:rsidR="0050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в самостоятельной речи.</w:t>
      </w:r>
    </w:p>
    <w:p w:rsidR="009910B7" w:rsidRPr="00F6522F" w:rsidRDefault="009910B7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лексического материала подчинены коммуникативным задачам, что обеспечивает в минимальные сроки использование обучающими</w:t>
      </w:r>
      <w:r w:rsidR="004E636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языка как средства общения. Лексический материал группируется по тематическим концентрам</w:t>
      </w:r>
      <w:r w:rsidR="00A953D6">
        <w:rPr>
          <w:rFonts w:ascii="Times New Roman" w:hAnsi="Times New Roman" w:cs="Times New Roman"/>
          <w:sz w:val="28"/>
          <w:szCs w:val="28"/>
        </w:rPr>
        <w:t xml:space="preserve">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</w:t>
      </w:r>
      <w:r w:rsidR="00610394">
        <w:rPr>
          <w:rFonts w:ascii="Times New Roman" w:hAnsi="Times New Roman" w:cs="Times New Roman"/>
          <w:sz w:val="28"/>
          <w:szCs w:val="28"/>
        </w:rPr>
        <w:t xml:space="preserve"> вы</w:t>
      </w:r>
      <w:r w:rsidR="00A953D6">
        <w:rPr>
          <w:rFonts w:ascii="Times New Roman" w:hAnsi="Times New Roman" w:cs="Times New Roman"/>
          <w:sz w:val="28"/>
          <w:szCs w:val="28"/>
        </w:rPr>
        <w:t>бирать слова</w:t>
      </w:r>
      <w:r w:rsidR="00610394">
        <w:rPr>
          <w:rFonts w:ascii="Times New Roman" w:hAnsi="Times New Roman" w:cs="Times New Roman"/>
          <w:sz w:val="28"/>
          <w:szCs w:val="28"/>
        </w:rPr>
        <w:t xml:space="preserve">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обучающиеся не могут овладеть структурой различного типа предложений и связной речью. Изучаемые лексические средства языка </w:t>
      </w:r>
      <w:r w:rsidR="007B6934">
        <w:rPr>
          <w:rFonts w:ascii="Times New Roman" w:hAnsi="Times New Roman" w:cs="Times New Roman"/>
          <w:sz w:val="28"/>
          <w:szCs w:val="28"/>
        </w:rPr>
        <w:lastRenderedPageBreak/>
        <w:t>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чения обобщающих слов производится 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</w:t>
      </w:r>
      <w:proofErr w:type="spellStart"/>
      <w:r w:rsidRPr="00F6522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6522F">
        <w:rPr>
          <w:rFonts w:ascii="Times New Roman" w:hAnsi="Times New Roman" w:cs="Times New Roman"/>
          <w:sz w:val="28"/>
          <w:szCs w:val="28"/>
        </w:rPr>
        <w:t>- семантическим признакам (родовидовы</w:t>
      </w:r>
      <w:r w:rsidR="004E6364">
        <w:rPr>
          <w:rFonts w:ascii="Times New Roman" w:hAnsi="Times New Roman" w:cs="Times New Roman"/>
          <w:sz w:val="28"/>
          <w:szCs w:val="28"/>
        </w:rPr>
        <w:t>м отношениям, отношени</w:t>
      </w:r>
      <w:r w:rsidR="004E6364"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72386C" w:rsidRPr="004517F5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>я также через ознакомление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>ами словообразования. 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мируется способность выделять и сравнивать различные морфемы в словах.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>, -ч</w:t>
      </w:r>
      <w:r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="004E6364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="004E63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арь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кие сведения по лексике обучающимся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ние на картинке и т.п.). При знакомстве со словами, имеющими отвлеченное (абстрактное)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 Уточняются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 xml:space="preserve">тическим связям между словами предложения (с использованием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вопросов, сопоставления по значению, верификации предложений, различной символизации).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 процессе порождения связного высказывания.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отдельной сюжетной картинки; 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>связной речи обучающихся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ТНР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>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>нии текста. 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 xml:space="preserve">: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(</w:t>
      </w:r>
      <w:r w:rsidR="00B5228D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 w:rsidR="002E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A24AF0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8C3C33" w:rsidRDefault="008C3C33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для развития речи тесно связана</w:t>
      </w:r>
      <w:r w:rsidR="00352C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жизненным опытом обучающихся, что помогает им осмысливать явления действительности</w:t>
      </w:r>
      <w:r w:rsidR="00352C71">
        <w:rPr>
          <w:rFonts w:ascii="Times New Roman" w:hAnsi="Times New Roman" w:cs="Times New Roman"/>
          <w:sz w:val="28"/>
          <w:szCs w:val="28"/>
        </w:rPr>
        <w:t>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</w:t>
      </w:r>
      <w:r w:rsidR="00080F1B">
        <w:rPr>
          <w:rFonts w:ascii="Times New Roman" w:hAnsi="Times New Roman" w:cs="Times New Roman"/>
          <w:sz w:val="28"/>
          <w:szCs w:val="28"/>
        </w:rPr>
        <w:t xml:space="preserve"> «школьная» и «бытовая»</w:t>
      </w:r>
      <w:r w:rsidR="00662EB0">
        <w:rPr>
          <w:rFonts w:ascii="Times New Roman" w:hAnsi="Times New Roman" w:cs="Times New Roman"/>
          <w:sz w:val="28"/>
          <w:szCs w:val="28"/>
        </w:rPr>
        <w:t xml:space="preserve"> тематика. В</w:t>
      </w:r>
      <w:r w:rsidR="00080F1B">
        <w:rPr>
          <w:rFonts w:ascii="Times New Roman" w:hAnsi="Times New Roman" w:cs="Times New Roman"/>
          <w:sz w:val="28"/>
          <w:szCs w:val="28"/>
        </w:rPr>
        <w:t xml:space="preserve">о </w:t>
      </w:r>
      <w:r w:rsidR="00080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0F1B" w:rsidRPr="00080F1B">
        <w:rPr>
          <w:rFonts w:ascii="Times New Roman" w:hAnsi="Times New Roman" w:cs="Times New Roman"/>
          <w:sz w:val="28"/>
          <w:szCs w:val="28"/>
        </w:rPr>
        <w:t xml:space="preserve"> </w:t>
      </w:r>
      <w:r w:rsidR="00080F1B">
        <w:rPr>
          <w:rFonts w:ascii="Times New Roman" w:hAnsi="Times New Roman" w:cs="Times New Roman"/>
          <w:sz w:val="28"/>
          <w:szCs w:val="28"/>
        </w:rPr>
        <w:t>классе центральной является тематика, связанная с изменениями в природе по временам года.</w:t>
      </w:r>
      <w:r w:rsidR="00662EB0">
        <w:rPr>
          <w:rFonts w:ascii="Times New Roman" w:hAnsi="Times New Roman" w:cs="Times New Roman"/>
          <w:sz w:val="28"/>
          <w:szCs w:val="28"/>
        </w:rPr>
        <w:t xml:space="preserve">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2EB0" w:rsidRPr="00662EB0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 xml:space="preserve">классе представления обучающихся обогащаются понятиями о космосе, планете Земля, ее поверхности, воздушной оболочке, более глубоко изучается </w:t>
      </w:r>
      <w:r w:rsidR="00662EB0">
        <w:rPr>
          <w:rFonts w:ascii="Times New Roman" w:hAnsi="Times New Roman" w:cs="Times New Roman"/>
          <w:sz w:val="28"/>
          <w:szCs w:val="28"/>
        </w:rPr>
        <w:lastRenderedPageBreak/>
        <w:t xml:space="preserve">природа родного края, взаимодействие человека и общества.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2EB0" w:rsidRPr="005E1F34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>классе превалируют</w:t>
      </w:r>
      <w:r w:rsidR="005E1F34">
        <w:rPr>
          <w:rFonts w:ascii="Times New Roman" w:hAnsi="Times New Roman" w:cs="Times New Roman"/>
          <w:sz w:val="28"/>
          <w:szCs w:val="28"/>
        </w:rPr>
        <w:t xml:space="preserve">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</w:t>
      </w:r>
      <w:r w:rsidR="000D7131">
        <w:rPr>
          <w:rFonts w:ascii="Times New Roman" w:hAnsi="Times New Roman" w:cs="Times New Roman"/>
          <w:sz w:val="28"/>
          <w:szCs w:val="28"/>
        </w:rPr>
        <w:t xml:space="preserve">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0D7131" w:rsidRDefault="000D7131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для развития речи:</w:t>
      </w:r>
    </w:p>
    <w:p w:rsidR="008B59EA" w:rsidRPr="00F6522F" w:rsidRDefault="000D7131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класс:</w:t>
      </w:r>
      <w:r w:rsidR="008B59EA">
        <w:rPr>
          <w:rFonts w:ascii="Times New Roman" w:hAnsi="Times New Roman" w:cs="Times New Roman"/>
          <w:sz w:val="28"/>
          <w:szCs w:val="28"/>
        </w:rPr>
        <w:t xml:space="preserve"> «Наш класс, наша школа», «Осень», «Наш город (село)», «Зима», «Моя семья. Наш дом», «Весна»,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«Наш класс, наша школа», «Осень», «Наш город (село)», «Зима», «Моя семья. Наш дом», «Весна», «Родная страна»,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</w:t>
      </w:r>
      <w:r w:rsidR="00A24AF0">
        <w:rPr>
          <w:rFonts w:ascii="Times New Roman" w:hAnsi="Times New Roman" w:cs="Times New Roman"/>
          <w:sz w:val="28"/>
          <w:szCs w:val="28"/>
        </w:rPr>
        <w:t xml:space="preserve">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0D7131" w:rsidRPr="008B59EA" w:rsidRDefault="00A24AF0" w:rsidP="00DF03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</w:t>
      </w:r>
      <w:r w:rsidR="00DF0320">
        <w:rPr>
          <w:rFonts w:ascii="Times New Roman" w:hAnsi="Times New Roman" w:cs="Times New Roman"/>
          <w:sz w:val="28"/>
          <w:szCs w:val="28"/>
        </w:rPr>
        <w:t xml:space="preserve">«Российская империя», «Российское государство», </w:t>
      </w:r>
      <w:r>
        <w:rPr>
          <w:rFonts w:ascii="Times New Roman" w:hAnsi="Times New Roman" w:cs="Times New Roman"/>
          <w:sz w:val="28"/>
          <w:szCs w:val="28"/>
        </w:rPr>
        <w:t>«Как мы понимаем друг друга».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 о нормах русского языка</w:t>
      </w:r>
      <w:r w:rsidR="0072520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(орфоэпических, лексических, грамматических, орфографических, пунктуационных) и правилах речевого этикета;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владение учебными действиями с языковыми единицами</w:t>
      </w:r>
      <w:r w:rsidR="00C7096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умение их использовать для решения познавательных, практических и коммуникативных задач;</w:t>
      </w:r>
    </w:p>
    <w:p w:rsidR="00C7096B" w:rsidRDefault="00C7096B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</w:t>
      </w:r>
      <w:r w:rsidR="005A62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ситуации общения;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анализа текстов;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создавать собственные текс</w:t>
      </w:r>
      <w:r w:rsidR="00096A6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ты с опорой на иллюстрации, художественные произведения, личный опыт и др.</w:t>
      </w:r>
    </w:p>
    <w:p w:rsidR="00096A64" w:rsidRPr="006D1A19" w:rsidRDefault="00096A64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E360E" w:rsidRDefault="00C161E4" w:rsidP="00644CDB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23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23"/>
    </w:p>
    <w:p w:rsidR="00AA7072" w:rsidRPr="002E4C98" w:rsidRDefault="00AA7072" w:rsidP="00E81B3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 w:cs="Times New Roman"/>
          <w:color w:val="auto"/>
          <w:spacing w:val="2"/>
          <w:sz w:val="28"/>
          <w:szCs w:val="28"/>
        </w:rPr>
        <w:t>, воспитания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</w:t>
      </w:r>
      <w:r w:rsidRPr="00FB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гической работе образовательной 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Программа должна предусматривать приобщение обучающихся к базовым национальным ценностям российского общества, общечеловеческим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lastRenderedPageBreak/>
        <w:t>ценностям в контексте формирования у них нравственных чувств, нравственного сознания и поведения.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</w:t>
      </w:r>
      <w:r>
        <w:rPr>
          <w:rFonts w:ascii="Times New Roman" w:hAnsi="Times New Roman" w:cs="Times New Roman"/>
          <w:kern w:val="2"/>
          <w:sz w:val="28"/>
          <w:szCs w:val="28"/>
        </w:rPr>
        <w:t>ческую и региональную специфику;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у обучающихся активной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позиции.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ТНР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реализации программы духовно-нравственного развития</w:t>
      </w:r>
      <w:r w:rsidR="002E2DEF">
        <w:rPr>
          <w:rFonts w:ascii="Times New Roman" w:hAnsi="Times New Roman" w:cs="Times New Roman"/>
          <w:kern w:val="2"/>
          <w:sz w:val="28"/>
          <w:szCs w:val="28"/>
        </w:rPr>
        <w:t>, воспитания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с ТНР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AA7072" w:rsidRPr="000A2E03" w:rsidRDefault="00AA7072" w:rsidP="00E81B33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ТНР реализуется посредством: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</w:t>
      </w:r>
      <w:r w:rsidRPr="00611D24">
        <w:rPr>
          <w:rFonts w:ascii="Times New Roman" w:hAnsi="Times New Roman"/>
          <w:sz w:val="28"/>
          <w:szCs w:val="28"/>
        </w:rPr>
        <w:lastRenderedPageBreak/>
        <w:t>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A7072" w:rsidRDefault="00AA7072" w:rsidP="00E81B3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kern w:val="22"/>
          <w:sz w:val="28"/>
          <w:szCs w:val="28"/>
        </w:rPr>
      </w:pP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Программой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духовно-нравственного развития</w:t>
      </w:r>
      <w:r w:rsidR="00263079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, воспитания</w:t>
      </w:r>
      <w:r w:rsidRPr="00A47E9A"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 xml:space="preserve">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обучающихся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 ТНР ставятся следующие </w:t>
      </w:r>
      <w:r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>задачи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личностной культуры: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</w:t>
      </w: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B129D" w:rsidRPr="00207C17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нравственного смысла учения;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lastRenderedPageBreak/>
        <w:t>- формирование осознанного отношения к ценности человеческой жизни.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социальной культуры:</w:t>
      </w:r>
    </w:p>
    <w:p w:rsidR="00AA7072" w:rsidRPr="004900F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основ российской гражданской идентичности;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ценностного отношения к своему национальному языку и культуре;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патриотизма и гражданской солидарности;</w:t>
      </w:r>
    </w:p>
    <w:p w:rsidR="00FB129D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</w:t>
      </w:r>
      <w:r w:rsidR="005314A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в решении общих проблем;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формирования доверия к другим людям;</w:t>
      </w:r>
    </w:p>
    <w:p w:rsidR="005314A7" w:rsidRPr="00207C1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становление гуманистических и демократических ценностных ориентаций;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</w:pPr>
      <w:r w:rsidRPr="005314A7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В области</w:t>
      </w:r>
      <w:r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 xml:space="preserve"> формирования семейной культуры</w:t>
      </w:r>
      <w:r w:rsidR="001A5698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: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отношения к семье как основе российского общества;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- формирование представлений о семейных ценностях, </w:t>
      </w:r>
      <w:proofErr w:type="spellStart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гендерных</w:t>
      </w:r>
      <w:proofErr w:type="spellEnd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семейных ролях</w:t>
      </w:r>
      <w:r w:rsidR="00941BF8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и уважения к ним;</w:t>
      </w:r>
    </w:p>
    <w:p w:rsidR="00941BF8" w:rsidRPr="001A5698" w:rsidRDefault="00941BF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знакомство с культурно-историческими и этническими традициями российской семьи.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Образовательная организация может конкретизировать общие задачи духовно-нравственного развития обучающихся с учётом национальных и </w:t>
      </w: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lastRenderedPageBreak/>
        <w:t>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75688E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обучающихся. Содержание деятельности обучающихся должно раскрывать перед ними их возможное будущее.</w:t>
      </w:r>
    </w:p>
    <w:p w:rsidR="0075688E" w:rsidRPr="00207C17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Основными направлениями духовно-нравственного</w:t>
      </w:r>
      <w:r w:rsidR="000B63C9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</w:t>
      </w:r>
      <w:r w:rsidR="001765B4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в содержании и построении уроков;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способах организации совместн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ой деятельности взрослых 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 учебной и </w:t>
      </w:r>
      <w:proofErr w:type="spellStart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внеучебной</w:t>
      </w:r>
      <w:proofErr w:type="spell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деятельности;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характере общения и со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трудничества взрослого и обучающегося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опыте организации индивидуальной, групповой, ко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ллективной деятельности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специальных событиях, спроектированных с учетом определенной ценности и смысла;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 в личном  примере обучающимся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 xml:space="preserve">Для организации такого пространства и его полноценного функционирования требуются согласованные усилия </w:t>
      </w:r>
      <w:r w:rsidRPr="00207C1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всех социальных субъектов - участников воспитания: семьи, общественн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EF3529" w:rsidRDefault="00EF3529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Ведущая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ценностно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содержательно определяющая роль в создании социально открытого</w:t>
      </w:r>
      <w:r w:rsidR="0004014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нравственного уклада школьной жизни принадлежит педагогическому коллективу образовательной</w:t>
      </w:r>
      <w:r w:rsidR="002025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организации.</w:t>
      </w:r>
    </w:p>
    <w:p w:rsidR="00202517" w:rsidRDefault="0020251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Основными формами органи</w:t>
      </w:r>
      <w:r w:rsidR="00DD43C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зации работы в процессе духовно-нравственного развития, воспитания обучающихся с ТНР выступают: беседа; чтение книг; экскурсии; </w:t>
      </w:r>
      <w:r w:rsidR="00E4291A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</w:t>
      </w:r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</w:t>
      </w:r>
      <w:r w:rsidR="0093053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, о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тражающих культурные и духовные традиции народов России;</w:t>
      </w:r>
      <w:r w:rsidR="004A2C26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участие в мероприятиях, направленных на формирование представлений о нормах морально-нравственного поведения, приобретение опыта</w:t>
      </w:r>
      <w:r w:rsidR="0027454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ролевого нравственного взаимодействия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</w:t>
      </w:r>
      <w:r w:rsidR="00D96188" w:rsidRP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/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законными представителями), творческих проектов, ра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скрывающих историю семьи, укрепляющих преемственность между поколениями; встречи с представителями разных профессий, проведение 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>праздников труда, ярмарок; организация детских фирм; проведение экологических</w:t>
      </w:r>
      <w:r w:rsidR="00B656B3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акций; шефство над памятниками культуры и т.д.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53F28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освоения программы: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понимания социальной реальности и повседневной жизни;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позитивного отношения к базовым ценностям общества, ценностного отношения к социальной реальности;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получение обучающимися опыта переживания и позитивного отношения к базовым ценностям общества;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опыта самостоятельного общественного</w:t>
      </w:r>
      <w:r w:rsidR="005F511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действия;</w:t>
      </w:r>
    </w:p>
    <w:p w:rsidR="005F5114" w:rsidRDefault="005F5114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социально приемлемых моделей поведения.</w:t>
      </w:r>
    </w:p>
    <w:p w:rsidR="006315ED" w:rsidRPr="00D96188" w:rsidRDefault="006315ED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Моделями поведения,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</w:t>
      </w:r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образовательной организации, т.е. в защищенной дружественной </w:t>
      </w:r>
      <w:proofErr w:type="spellStart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просоциальной</w:t>
      </w:r>
      <w:proofErr w:type="spellEnd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среде, в которой обучающиеся получают первое прак</w:t>
      </w:r>
      <w:r w:rsidR="009E3A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тическое подтверждение приобретенных социальных знаний, начинают их ценить; модель взаимодействия обучающихся с представителями различных социальных суб</w:t>
      </w:r>
      <w:r w:rsidR="00B6289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ъектов за пределами образовательной организации, в открытой общественной среде.</w:t>
      </w:r>
    </w:p>
    <w:p w:rsidR="00C4068A" w:rsidRDefault="00AA707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6307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воспитания 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организации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60E1" w:rsidRPr="00243FC8" w:rsidRDefault="004C60E1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5026A" w:rsidRDefault="00B704C1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_Toc413974310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</w:t>
      </w:r>
      <w:r w:rsidR="00155C30">
        <w:rPr>
          <w:rFonts w:ascii="Times New Roman" w:hAnsi="Times New Roman" w:cs="Times New Roman"/>
          <w:b/>
          <w:sz w:val="28"/>
          <w:szCs w:val="28"/>
        </w:rPr>
        <w:br/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здорового и безопасного образа жизни</w:t>
      </w:r>
      <w:bookmarkEnd w:id="24"/>
    </w:p>
    <w:p w:rsidR="00243FC8" w:rsidRPr="00675CC7" w:rsidRDefault="00243FC8" w:rsidP="00EB57F2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Программа формирования экологической культур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ы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  здорового и безопасного  образа жизни обучающихся с ТНР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эмоциональному развитию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 достижению планируемых результатов освоения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адаптированной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основной 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обще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образовательной программы начального общего образования.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 w:rsidR="002630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lastRenderedPageBreak/>
        <w:t>Задачи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формирования экологической культуры, здорового и безопасного образа жизни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 основных компонентах культуры здоровья и здорового образа жизни;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пробуждение желания заботиться о своем здоровье (формирование заинтересованного от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ношения к собственному здоровью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характера учебной деятельности и общения)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формирование представлений о позитивных факторах, влияющих на здоровье;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 формирование представлений о правильном (здоровом) питании, его режиме, полезных продуктах и формирование установки на использование здорового питания;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 знакомство с  правилами личной гигиены, формирование потребности их соблюдения;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использование оптимальны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двигательных режимов для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учетом их возрастных, психологических и иных особенностей,</w:t>
      </w:r>
      <w:r w:rsidRPr="00675CC7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развитие потребности в занятиях физической культурой и спортом,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преодоление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дефицитарности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психомоторного развития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рациональной организации режима дня,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соблюдать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здоровьесозидающие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режимы дня, в том числе речевой режим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негативн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ого отношения к факторам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риска здоровью обучающихся (сниженная двигательная активность, курение, алкоголь, наркотики и другие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психоактивные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вещества,   инфекционные заболевания, переутомление);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становление умений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противостояния вовлечению в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табакокурение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употребление алкоголя, наркотических и сильнодействующих  веществ;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потребности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формирование основ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познавательного интереса и бережного отношения к природе.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 обучающихся с ТНР реализуется по следующим направлениям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1.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Создание </w:t>
      </w:r>
      <w:proofErr w:type="spell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целью реализации необходимых условий для сбережения здоровья обучающихся.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243FC8" w:rsidRPr="00C8254F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ТНР установку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на б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езопасный, здоровый образ жизни, предусматривающего обсуждение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lastRenderedPageBreak/>
        <w:t>3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. Организация физкультурно-оздоровительной работы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направленной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обеспечение рациональной организации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двигательного режима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нормального физического развития и двигательной подготовлен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ности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повышение адаптивных возможностей организма, сохранение и укрепление здоровья обучающихся и формирование культуры здоровь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 в различных формах (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физкультуры, в секциях, при проведении динамических пауз на уроках, при проведении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дней здоровья, соревнований, олимпиад, походов и т. п.).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. Просветительская работа с родителями (законными представителями) по вопросам охраны и укрепления здоровья обучающихся направлена на повыше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ние уровня их знаний в форме проведения родительского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лектория, привлечения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родителей (законных представителей) к совместной работе по проведению оздоровительных меропр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иятий и спортивных соревнований, ведения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Дневников здоровья с обучающимися с ТНР, прошедшими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саногенетический</w:t>
      </w:r>
      <w:proofErr w:type="spellEnd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мониторинг и получивших рекомендации по коррекц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ии различных параметров здоровья.</w:t>
      </w:r>
    </w:p>
    <w:p w:rsidR="00243FC8" w:rsidRDefault="00243FC8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105DB2">
        <w:rPr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ой для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общеобразовательной организации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A41EB7" w:rsidRDefault="00A41EB7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6642AC" w:rsidRDefault="00B704C1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5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5"/>
    </w:p>
    <w:p w:rsidR="007D4793" w:rsidRPr="00FC2E21" w:rsidRDefault="00C56A5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7D4793" w:rsidRPr="00FC2E21" w:rsidRDefault="007D4793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обучающимся с ТНР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ориентированной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комиссии);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обучающимися с ТНР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коррекции;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коррекционных мероприятий учителей, специалистов в области коррекционной педагогики, медицинских работников образовательной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проведение комплексного обследования и подготовку рекомендаций по оказанию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помощи в условиях образовательной организации;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lastRenderedPageBreak/>
        <w:t>Содержание направлений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представленных в заключении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комиссии;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7D4793" w:rsidRPr="00B62F0C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 w:rsidR="004C60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специфических механизмов речевой деятельности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(по Е.Ф.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Соботович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дефицитарных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внеучебной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различных коммуникативных ситуациях.</w:t>
      </w:r>
    </w:p>
    <w:p w:rsidR="007D4793" w:rsidRPr="00E96B67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ванных рекомендаций по основным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7D4793" w:rsidRDefault="007D4793" w:rsidP="00BB76DC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, коррекционных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7D4793" w:rsidRPr="001126EE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 обучающихся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652B01" w:rsidRDefault="00652B01" w:rsidP="00652B01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Результаты освоения программы коррекционной работы определяются уровнем речевого развития (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уровень;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уровень;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 по Р.Е. Левиной), механизмом и видом речевой патологии (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анартрия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дизартрия, алалия, афазия,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), структурой речевого дефекта обучающихся с ТНР (в соответствии с ФГОС обучающихся с ОВЗ).</w:t>
      </w:r>
    </w:p>
    <w:p w:rsidR="00BB76DC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 речи;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использования в речевой деятельности;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интереса к языковым явлениям; 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и языкового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совершенствование текстовой дея</w:t>
      </w:r>
      <w:r w:rsidR="00B907DD">
        <w:rPr>
          <w:rFonts w:ascii="Times New Roman" w:hAnsi="Times New Roman" w:cs="Times New Roman"/>
          <w:color w:val="auto"/>
          <w:kern w:val="2"/>
          <w:sz w:val="28"/>
          <w:szCs w:val="28"/>
        </w:rPr>
        <w:t>тельности как результата речемыслительной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где язык, речь,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мыслительные процессы взаимодействуют между собой и образуют единое целое.</w:t>
      </w:r>
      <w:bookmarkStart w:id="26" w:name="_Toc413974312"/>
    </w:p>
    <w:p w:rsidR="00652B01" w:rsidRPr="00652B01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752546" w:rsidRDefault="001D2297" w:rsidP="00EB57F2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26"/>
    </w:p>
    <w:p w:rsidR="001D2297" w:rsidRPr="001851BA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</w:t>
      </w:r>
      <w:r w:rsidRPr="001851BA">
        <w:rPr>
          <w:sz w:val="28"/>
        </w:rPr>
        <w:t xml:space="preserve"> </w:t>
      </w:r>
      <w:r w:rsidRPr="001851BA"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1BA">
        <w:rPr>
          <w:sz w:val="28"/>
          <w:szCs w:val="28"/>
        </w:rPr>
        <w:t>общеинтеллектуальное</w:t>
      </w:r>
      <w:proofErr w:type="spellEnd"/>
      <w:r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>
        <w:rPr>
          <w:sz w:val="28"/>
          <w:szCs w:val="28"/>
        </w:rPr>
        <w:t>, секции, круглые столы, конференции, диспуты, школьные научные общества, общественно полезные практики на добровольной основе</w:t>
      </w:r>
      <w:r w:rsidRPr="001851BA">
        <w:rPr>
          <w:sz w:val="28"/>
          <w:szCs w:val="28"/>
        </w:rPr>
        <w:t xml:space="preserve"> и т.д.</w:t>
      </w:r>
    </w:p>
    <w:p w:rsidR="001D2297" w:rsidRPr="001162F6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ТНР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ТНР, так и их сверстников, не имеющих нарушений речи. </w:t>
      </w:r>
    </w:p>
    <w:p w:rsidR="001D2297" w:rsidRPr="001162F6" w:rsidRDefault="001D2297" w:rsidP="00A87A5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</w:t>
      </w:r>
      <w:r w:rsidRPr="001162F6">
        <w:rPr>
          <w:sz w:val="28"/>
        </w:rPr>
        <w:t xml:space="preserve"> и их оздоровления, тематических лагерных смен, летних школ, создаваемых на базе общеобразовательных организаций и организаций д</w:t>
      </w:r>
      <w:r>
        <w:rPr>
          <w:sz w:val="28"/>
        </w:rPr>
        <w:t>ополнительного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Внеурочная деятельность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призвана объединить в единый процесс воспитание, образование, развитие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здоровьесбережение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а также обеспечить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структурную и содержательную преемственность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учебных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должна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отражать специфик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 целей и задач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служить созданию гибкой системы для реализации индивидуальных творческих интересов личности.  Кроме того, внеурочная деятельность решает еще одну 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жную задачу -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расширить культурное про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странство образовательной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организации. В этой сфере знакомство обучающихся с ценностями культуры происходит с учетом его личных интересов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микросоциума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внеурочной деятельности направлена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удовлетворение потребностей обучающихся, общества и государства, региональной системы общего начального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Цель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является</w:t>
      </w:r>
      <w:r w:rsidRPr="00267B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оздание условий для проявления</w:t>
      </w:r>
      <w:r w:rsidRPr="0050589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своих интересов на основе свободного выбора.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11AC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программы: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в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ыявление интересов, склонностей, способн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остей, возможностей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едагогическое сопровождение индив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идуального развития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среды для реализации приобр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етенных знаний, умений, навыков;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 опыта творческой деятельности;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тие опыта неформального общения;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асширение рамок общения с социумом.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обучающимся с ТНР проявить себя, творчески раскрыться в области различных видов деятельности.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</w:t>
      </w:r>
      <w:r w:rsidRPr="00E54A9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социальное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1A607D" w:rsidRDefault="001D2297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Реализация программы внеурочной деятельности обеспечивает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коммуникативных и исследовательских компетентностей,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креативных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организационных способностей, рефлексивны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BB712E" w:rsidRDefault="00BB712E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642AC" w:rsidRPr="00AA129E" w:rsidRDefault="009F391B" w:rsidP="00EB57F2">
      <w:pPr>
        <w:pStyle w:val="14TexstOSNOVA1012"/>
        <w:tabs>
          <w:tab w:val="left" w:pos="-180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1397431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7"/>
    </w:p>
    <w:p w:rsidR="004431DF" w:rsidRDefault="009F391B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1397431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8"/>
    </w:p>
    <w:p w:rsidR="005079E1" w:rsidRPr="00477924" w:rsidRDefault="005079E1" w:rsidP="00EB57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>с ТНР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 w:rsidR="008F42A5">
        <w:rPr>
          <w:rFonts w:ascii="Times New Roman" w:hAnsi="Times New Roman" w:cs="Times New Roman"/>
          <w:sz w:val="28"/>
          <w:szCs w:val="28"/>
        </w:rPr>
        <w:lastRenderedPageBreak/>
        <w:t>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="008F42A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С</w:t>
      </w:r>
      <w:r w:rsidR="008F42A5">
        <w:rPr>
          <w:rFonts w:ascii="Times New Roman" w:hAnsi="Times New Roman" w:cs="Times New Roman"/>
          <w:sz w:val="28"/>
          <w:szCs w:val="28"/>
        </w:rPr>
        <w:t>анПиНом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определён перечень предметной,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собой единство обязательной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вариативной частей и приложения «Внеурочная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</w:p>
    <w:p w:rsidR="005079E1" w:rsidRPr="00477924" w:rsidRDefault="005079E1" w:rsidP="00D165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индивидуальностью;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коррекция/профилактика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обучающихся с ТНР.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:rsidR="005079E1" w:rsidRPr="00780418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18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возможное негативное влияние языковой интерференции для обучающихся с ТНР на </w:t>
      </w:r>
      <w:r w:rsidRPr="00780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18">
        <w:rPr>
          <w:rFonts w:ascii="Times New Roman" w:hAnsi="Times New Roman" w:cs="Times New Roman"/>
          <w:sz w:val="28"/>
          <w:szCs w:val="28"/>
        </w:rPr>
        <w:t xml:space="preserve">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ступени, развитие учебных и специальных умений, а также приобретение </w:t>
      </w:r>
      <w:proofErr w:type="spellStart"/>
      <w:r w:rsidRPr="0078041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80418">
        <w:rPr>
          <w:rFonts w:ascii="Times New Roman" w:hAnsi="Times New Roman" w:cs="Times New Roman"/>
          <w:sz w:val="28"/>
          <w:szCs w:val="28"/>
        </w:rPr>
        <w:t xml:space="preserve">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Вариативная часть учебного плана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</w:t>
      </w:r>
      <w:r w:rsidR="00B54EE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социальное,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5079E1" w:rsidRPr="007C1FCA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курсов: «Логопедическая ритмика», «П</w:t>
      </w:r>
      <w:r w:rsidRPr="00477924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». В структуру коррекционно-развивающей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  <w:r w:rsidR="00021A20">
        <w:rPr>
          <w:rFonts w:ascii="Times New Roman" w:hAnsi="Times New Roman" w:cs="Times New Roman"/>
          <w:sz w:val="28"/>
          <w:szCs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 w:rsidR="00950353">
        <w:rPr>
          <w:rFonts w:ascii="Times New Roman" w:hAnsi="Times New Roman"/>
          <w:sz w:val="28"/>
        </w:rPr>
        <w:t xml:space="preserve">идуальных занятий обучающимися </w:t>
      </w:r>
      <w:r w:rsidR="00950353" w:rsidRPr="00D815AD">
        <w:rPr>
          <w:rFonts w:ascii="Times New Roman" w:hAnsi="Times New Roman"/>
          <w:sz w:val="28"/>
        </w:rPr>
        <w:t>–</w:t>
      </w:r>
      <w:r w:rsidR="00FC37AE">
        <w:rPr>
          <w:rFonts w:ascii="Times New Roman" w:hAnsi="Times New Roman"/>
          <w:sz w:val="28"/>
        </w:rPr>
        <w:t xml:space="preserve"> 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 Подгрупповые логопедические занятия с </w:t>
      </w:r>
      <w:r w:rsidR="00950353">
        <w:rPr>
          <w:rFonts w:ascii="Times New Roman" w:hAnsi="Times New Roman"/>
          <w:sz w:val="28"/>
        </w:rPr>
        <w:t>2</w:t>
      </w:r>
      <w:r w:rsidR="00950353" w:rsidRPr="00D815AD">
        <w:rPr>
          <w:rFonts w:ascii="Times New Roman" w:hAnsi="Times New Roman"/>
          <w:sz w:val="28"/>
        </w:rPr>
        <w:t>–</w:t>
      </w:r>
      <w:r w:rsidR="00950353">
        <w:rPr>
          <w:rFonts w:ascii="Times New Roman" w:hAnsi="Times New Roman"/>
          <w:sz w:val="28"/>
        </w:rPr>
        <w:t xml:space="preserve">4 </w:t>
      </w:r>
      <w:r w:rsidR="00950353">
        <w:rPr>
          <w:rFonts w:ascii="Times New Roman" w:hAnsi="Times New Roman"/>
          <w:sz w:val="28"/>
        </w:rPr>
        <w:lastRenderedPageBreak/>
        <w:t xml:space="preserve">обучающимися составляют 20 </w:t>
      </w:r>
      <w:r w:rsidR="00950353" w:rsidRPr="00D815AD">
        <w:rPr>
          <w:rFonts w:ascii="Times New Roman" w:hAnsi="Times New Roman"/>
          <w:sz w:val="28"/>
        </w:rPr>
        <w:t>– 25</w:t>
      </w:r>
      <w:r w:rsidR="009D3C5D">
        <w:rPr>
          <w:rFonts w:ascii="Times New Roman" w:hAnsi="Times New Roman"/>
          <w:sz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 xml:space="preserve">минут. Частота посещений подгрупповых логопедических занятий – </w:t>
      </w:r>
      <w:r w:rsidR="00FC37AE">
        <w:rPr>
          <w:rFonts w:ascii="Times New Roman" w:hAnsi="Times New Roman"/>
          <w:sz w:val="28"/>
        </w:rPr>
        <w:t>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Часы учебного плана образовательной организации в совокупности  не должны превышать величину недельной образовательной нагрузки.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Количество учебных занятий за 4 (5) учебных года не может составлять менее 2904 часов и более 3345 часов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более 3732 часов).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занятия, обеспечивающие различные интересы обучающихся, в том числе этнокультурные.</w:t>
      </w:r>
    </w:p>
    <w:p w:rsidR="005079E1" w:rsidRPr="008F0CA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(10 часов в неделю), составляет  до 1350 часов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до 1680 часов)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5079E1" w:rsidRPr="00793B1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Часы, отводимые на коррекционно-развивающую область, включаются в часы, отводимые на внеурочную д</w:t>
      </w:r>
      <w:r w:rsidR="008F42A5">
        <w:rPr>
          <w:rFonts w:ascii="Times New Roman" w:hAnsi="Times New Roman" w:cs="Times New Roman"/>
          <w:color w:val="auto"/>
          <w:kern w:val="28"/>
          <w:sz w:val="28"/>
          <w:szCs w:val="28"/>
        </w:rPr>
        <w:t>еятельность (в объеме не менее 5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часов), и являются обязательными.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НОО определяет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должно допускать п</w:t>
      </w:r>
      <w:r>
        <w:rPr>
          <w:rFonts w:ascii="Times New Roman" w:hAnsi="Times New Roman" w:cs="Times New Roman"/>
          <w:sz w:val="28"/>
          <w:szCs w:val="28"/>
        </w:rPr>
        <w:t>ерегрузку  обучающихся в течение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дня, но учитывается при оп</w:t>
      </w:r>
      <w:r>
        <w:rPr>
          <w:rFonts w:ascii="Times New Roman" w:hAnsi="Times New Roman" w:cs="Times New Roman"/>
          <w:sz w:val="28"/>
          <w:szCs w:val="28"/>
        </w:rPr>
        <w:t xml:space="preserve">ределении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финансирования</w:t>
      </w:r>
      <w:r w:rsidRPr="00477924">
        <w:rPr>
          <w:rFonts w:ascii="Times New Roman" w:hAnsi="Times New Roman" w:cs="Times New Roman"/>
          <w:sz w:val="28"/>
          <w:szCs w:val="28"/>
        </w:rPr>
        <w:t>, направляемых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950353" w:rsidRPr="00950353" w:rsidRDefault="00950353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950353">
        <w:rPr>
          <w:rFonts w:ascii="Times New Roman" w:hAnsi="Times New Roman"/>
          <w:kern w:val="28"/>
          <w:sz w:val="28"/>
          <w:szCs w:val="28"/>
        </w:rPr>
        <w:t>Психолого-медико-педагогическое</w:t>
      </w:r>
      <w:proofErr w:type="spellEnd"/>
      <w:r w:rsidRPr="00950353">
        <w:rPr>
          <w:rFonts w:ascii="Times New Roman" w:hAnsi="Times New Roman"/>
          <w:kern w:val="28"/>
          <w:sz w:val="28"/>
          <w:szCs w:val="28"/>
        </w:rPr>
        <w:t xml:space="preserve">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медицинская сестра).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Учебные планы обеспечивают</w:t>
      </w:r>
      <w:r>
        <w:rPr>
          <w:rFonts w:ascii="Times New Roman" w:hAnsi="Times New Roman" w:cs="Times New Roman"/>
          <w:sz w:val="28"/>
          <w:szCs w:val="28"/>
        </w:rPr>
        <w:t>, в случаях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 же возможность их изучения, и устанавливают количество занятий, отвод</w:t>
      </w:r>
      <w:r>
        <w:rPr>
          <w:rFonts w:ascii="Times New Roman" w:hAnsi="Times New Roman" w:cs="Times New Roman"/>
          <w:sz w:val="28"/>
          <w:szCs w:val="28"/>
        </w:rPr>
        <w:t xml:space="preserve">имых на их изучение, по классам </w:t>
      </w:r>
      <w:r w:rsidRPr="00477924">
        <w:rPr>
          <w:rFonts w:ascii="Times New Roman" w:hAnsi="Times New Roman" w:cs="Times New Roman"/>
          <w:sz w:val="28"/>
          <w:szCs w:val="28"/>
        </w:rPr>
        <w:t>(годам) обучения.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образовательная программа начального общего образования обучающихся с ТНР может включать как один, так и несколько учебных планов.</w:t>
      </w:r>
    </w:p>
    <w:p w:rsidR="005079E1" w:rsidRDefault="008F42A5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начального общего образования обучающихся с ТНР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предусматривается создание индивидуальных учебных планов</w:t>
      </w:r>
      <w:r w:rsidR="005079E1" w:rsidRPr="00B668F6">
        <w:t xml:space="preserve">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с учетом особых образовательных потребностей групп или отдельных обучающихс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я с ТНР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Это целесообразно рекомендовать для обучающихся с I уровнем речевого развития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</w:t>
      </w:r>
      <w:r w:rsidR="00B907DD">
        <w:rPr>
          <w:rFonts w:ascii="Times New Roman" w:hAnsi="Times New Roman" w:cs="Times New Roman"/>
          <w:color w:val="auto"/>
          <w:kern w:val="28"/>
          <w:sz w:val="28"/>
          <w:szCs w:val="28"/>
        </w:rPr>
        <w:t>формирования социальной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 этих детей является вовлечение их в речевое и социальное взаимодействие с родителями и сверстниками через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интенсивное развитие форм и способов невербальной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образовательной программы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бленного </w:t>
      </w:r>
      <w:proofErr w:type="spellStart"/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психолого-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медико-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педагогического</w:t>
      </w:r>
      <w:proofErr w:type="spellEnd"/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ледования. В этом случае обучающийся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5079E1" w:rsidRPr="009E050A" w:rsidRDefault="005079E1" w:rsidP="00B704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0A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 соответствии с Ус</w:t>
      </w:r>
      <w:r>
        <w:rPr>
          <w:rFonts w:ascii="Times New Roman" w:hAnsi="Times New Roman" w:cs="Times New Roman"/>
          <w:sz w:val="28"/>
          <w:szCs w:val="28"/>
        </w:rPr>
        <w:t>тавом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имеет право самостоятельно определять продолжительность учебной недели (5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дневной, либо 6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днев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477924">
        <w:rPr>
          <w:rFonts w:ascii="Times New Roman" w:hAnsi="Times New Roman" w:cs="Times New Roman"/>
          <w:sz w:val="28"/>
          <w:szCs w:val="28"/>
        </w:rPr>
        <w:t>).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7237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дополнительный)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класс) и на </w:t>
      </w:r>
      <w:r w:rsidRPr="0047792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НОО составляет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дополнительного) класса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 недели,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 менее 34 недель.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8B7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 обучающимся устанавливаются дополнительные каникулы в третьей четверти. Продолжительность ка</w:t>
      </w:r>
      <w:r>
        <w:rPr>
          <w:rFonts w:ascii="Times New Roman" w:hAnsi="Times New Roman" w:cs="Times New Roman"/>
          <w:sz w:val="28"/>
          <w:szCs w:val="28"/>
        </w:rPr>
        <w:t xml:space="preserve">никул для обучающихся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не менее 30 календарных дней в течение учебного года, летом - не менее 8 недель.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При максимально допустимой нагрузке в течение учебного дня количе</w:t>
      </w:r>
      <w:r>
        <w:rPr>
          <w:rFonts w:ascii="Times New Roman" w:hAnsi="Times New Roman" w:cs="Times New Roman"/>
          <w:sz w:val="28"/>
          <w:szCs w:val="28"/>
        </w:rPr>
        <w:t>ство уроков не должно превышать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и</w:t>
      </w:r>
      <w:r w:rsidRPr="00BC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- 4 уроков в день, один день в неделю -</w:t>
      </w:r>
      <w:r>
        <w:rPr>
          <w:rFonts w:ascii="Times New Roman" w:hAnsi="Times New Roman" w:cs="Times New Roman"/>
          <w:sz w:val="28"/>
          <w:szCs w:val="28"/>
        </w:rPr>
        <w:t xml:space="preserve"> 5 уроков,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– не более 5 уроков в день.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</w:t>
      </w:r>
      <w:r w:rsidR="00507587">
        <w:rPr>
          <w:rFonts w:ascii="Times New Roman" w:hAnsi="Times New Roman" w:cs="Times New Roman"/>
          <w:sz w:val="28"/>
          <w:szCs w:val="28"/>
        </w:rPr>
        <w:t xml:space="preserve">ание в 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587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«ступенчатого» режима обучения.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в образовательной </w:t>
      </w:r>
      <w:r w:rsidRPr="0047792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могут предусматривать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12E" w:rsidRDefault="005079E1" w:rsidP="002E2B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отдельно для обязательной,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42" w:rsidRPr="00D6024A" w:rsidRDefault="005079E1" w:rsidP="009D58F2">
      <w:pPr>
        <w:suppressAutoHyphens w:val="0"/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  <w:r w:rsidRPr="004C265C">
        <w:rPr>
          <w:rFonts w:ascii="Times New Roman" w:hAnsi="Times New Roman"/>
          <w:b/>
          <w:kern w:val="28"/>
          <w:sz w:val="28"/>
          <w:szCs w:val="24"/>
        </w:rPr>
        <w:t>годовой учебный план начального общ</w:t>
      </w:r>
      <w:r>
        <w:rPr>
          <w:rFonts w:ascii="Times New Roman" w:hAnsi="Times New Roman"/>
          <w:b/>
          <w:kern w:val="28"/>
          <w:sz w:val="28"/>
          <w:szCs w:val="24"/>
        </w:rPr>
        <w:t>его образования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8"/>
          <w:sz w:val="28"/>
          <w:szCs w:val="24"/>
        </w:rPr>
        <w:t>лыми нарушениями речи (вариант 5.2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>)</w:t>
      </w:r>
      <w:r w:rsidR="009D58F2"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(</w:t>
      </w:r>
      <w:r w:rsidRPr="004C265C">
        <w:rPr>
          <w:rFonts w:ascii="Times New Roman" w:hAnsi="Times New Roman"/>
          <w:b/>
          <w:kern w:val="28"/>
          <w:sz w:val="28"/>
          <w:szCs w:val="24"/>
          <w:lang w:val="en-US"/>
        </w:rPr>
        <w:t>I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 xml:space="preserve">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20"/>
        <w:gridCol w:w="360"/>
        <w:gridCol w:w="2340"/>
        <w:gridCol w:w="540"/>
        <w:gridCol w:w="720"/>
        <w:gridCol w:w="129"/>
        <w:gridCol w:w="708"/>
        <w:gridCol w:w="709"/>
        <w:gridCol w:w="794"/>
        <w:gridCol w:w="57"/>
        <w:gridCol w:w="663"/>
        <w:gridCol w:w="720"/>
        <w:gridCol w:w="540"/>
      </w:tblGrid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336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D7C0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rPr>
          <w:trHeight w:val="54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9D58F2">
        <w:trPr>
          <w:trHeight w:val="111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 и  светской этики.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rPr>
          <w:trHeight w:val="77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2601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438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годовая  нагрузка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2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курсы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</w:t>
            </w:r>
            <w:r w:rsidRPr="000D07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Pr="001D603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</w:t>
            </w:r>
          </w:p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3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  <w:p w:rsidR="005079E1" w:rsidRPr="004D3F9C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45C83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F0BC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406</w:t>
            </w:r>
          </w:p>
        </w:tc>
      </w:tr>
      <w:tr w:rsidR="005079E1" w:rsidTr="005079E1">
        <w:trPr>
          <w:trHeight w:val="37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rPr>
          <w:trHeight w:val="5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1" w:rsidRPr="00814407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 и подгрупповая   логопедическая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06079E" w:rsidRDefault="00736DC6" w:rsidP="00EB57F2">
      <w:pPr>
        <w:spacing w:before="120" w:after="120" w:line="240" w:lineRule="auto"/>
        <w:rPr>
          <w:kern w:val="24"/>
          <w:sz w:val="28"/>
          <w:szCs w:val="24"/>
        </w:rPr>
      </w:pPr>
      <w:r>
        <w:rPr>
          <w:rFonts w:ascii="Times New Roman" w:eastAsia="Times New Roman" w:hAnsi="Times New Roman"/>
          <w:b/>
          <w:bCs/>
          <w:kern w:val="24"/>
          <w:sz w:val="28"/>
          <w:szCs w:val="24"/>
        </w:rPr>
        <w:lastRenderedPageBreak/>
        <w:t xml:space="preserve">             </w:t>
      </w:r>
      <w:r w:rsidR="005079E1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недельный учебный план начального общего образования</w:t>
      </w:r>
      <w:r w:rsidR="005079E1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br/>
      </w:r>
      <w:r w:rsidR="00703A35">
        <w:rPr>
          <w:rFonts w:ascii="Times New Roman" w:eastAsia="Times New Roman" w:hAnsi="Times New Roman"/>
          <w:b/>
          <w:bCs/>
          <w:kern w:val="24"/>
          <w:sz w:val="28"/>
          <w:szCs w:val="24"/>
        </w:rPr>
        <w:t xml:space="preserve">         </w:t>
      </w:r>
      <w:r w:rsidR="005079E1" w:rsidRPr="0006079E">
        <w:rPr>
          <w:rFonts w:ascii="Times New Roman" w:hAnsi="Times New Roman"/>
          <w:b/>
          <w:kern w:val="24"/>
          <w:sz w:val="28"/>
          <w:szCs w:val="24"/>
        </w:rPr>
        <w:t>обучающихся с тяже</w:t>
      </w:r>
      <w:r w:rsidR="005079E1">
        <w:rPr>
          <w:rFonts w:ascii="Times New Roman" w:hAnsi="Times New Roman"/>
          <w:b/>
          <w:kern w:val="24"/>
          <w:sz w:val="28"/>
          <w:szCs w:val="24"/>
        </w:rPr>
        <w:t>лыми нарушениями речи (вариант 5.2</w:t>
      </w:r>
      <w:r w:rsidR="005079E1" w:rsidRPr="0006079E">
        <w:rPr>
          <w:rFonts w:ascii="Times New Roman" w:hAnsi="Times New Roman"/>
          <w:b/>
          <w:kern w:val="24"/>
          <w:sz w:val="28"/>
          <w:szCs w:val="24"/>
        </w:rPr>
        <w:t>)</w:t>
      </w:r>
      <w:r w:rsidR="009D58F2">
        <w:rPr>
          <w:rFonts w:ascii="Times New Roman" w:hAnsi="Times New Roman"/>
          <w:b/>
          <w:kern w:val="24"/>
          <w:sz w:val="28"/>
          <w:szCs w:val="24"/>
        </w:rPr>
        <w:br/>
      </w:r>
      <w:r w:rsidR="00703A35">
        <w:rPr>
          <w:rFonts w:ascii="Times New Roman" w:hAnsi="Times New Roman"/>
          <w:b/>
          <w:kern w:val="24"/>
          <w:sz w:val="28"/>
          <w:szCs w:val="24"/>
        </w:rPr>
        <w:t xml:space="preserve">                                               </w:t>
      </w:r>
      <w:r w:rsidR="00BB712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(</w:t>
      </w:r>
      <w:r w:rsidR="005079E1"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I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20"/>
        <w:gridCol w:w="2700"/>
        <w:gridCol w:w="538"/>
        <w:gridCol w:w="182"/>
        <w:gridCol w:w="669"/>
        <w:gridCol w:w="51"/>
        <w:gridCol w:w="642"/>
        <w:gridCol w:w="15"/>
        <w:gridCol w:w="783"/>
        <w:gridCol w:w="32"/>
        <w:gridCol w:w="36"/>
        <w:gridCol w:w="652"/>
        <w:gridCol w:w="42"/>
        <w:gridCol w:w="15"/>
        <w:gridCol w:w="567"/>
        <w:gridCol w:w="96"/>
        <w:gridCol w:w="720"/>
        <w:gridCol w:w="34"/>
        <w:gridCol w:w="506"/>
      </w:tblGrid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Pr="00A128AF" w:rsidRDefault="005079E1" w:rsidP="009D58F2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10A7E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5C3046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3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ind w:firstLine="665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77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703A35">
        <w:trPr>
          <w:trHeight w:val="937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  <w:p w:rsidR="009D58F2" w:rsidRDefault="009D58F2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1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4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4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A128AF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50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3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7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rPr>
          <w:trHeight w:val="34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B3AE6" w:rsidRDefault="005079E1" w:rsidP="009D58F2">
      <w:pPr>
        <w:spacing w:before="120" w:after="120" w:line="240" w:lineRule="auto"/>
        <w:jc w:val="center"/>
        <w:rPr>
          <w:kern w:val="2"/>
          <w:sz w:val="28"/>
        </w:rPr>
      </w:pPr>
      <w:r w:rsidRPr="009B3AE6">
        <w:rPr>
          <w:rFonts w:ascii="Times New Roman" w:hAnsi="Times New Roman"/>
          <w:b/>
          <w:kern w:val="2"/>
          <w:sz w:val="28"/>
          <w:szCs w:val="24"/>
        </w:rPr>
        <w:t>годовой учебный план начального общего образования</w:t>
      </w:r>
      <w:r w:rsidRPr="009B3AE6">
        <w:rPr>
          <w:rFonts w:ascii="Times New Roman" w:hAnsi="Times New Roman"/>
          <w:b/>
          <w:kern w:val="2"/>
          <w:sz w:val="28"/>
          <w:szCs w:val="24"/>
        </w:rPr>
        <w:br/>
        <w:t>обучающихся с тяже</w:t>
      </w:r>
      <w:r>
        <w:rPr>
          <w:rFonts w:ascii="Times New Roman" w:hAnsi="Times New Roman"/>
          <w:b/>
          <w:kern w:val="2"/>
          <w:sz w:val="28"/>
          <w:szCs w:val="24"/>
        </w:rPr>
        <w:t>лыми нарушениями речи (вариант 5.2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)</w:t>
      </w:r>
      <w:r w:rsidR="009D58F2">
        <w:rPr>
          <w:rFonts w:ascii="Times New Roman" w:hAnsi="Times New Roman"/>
          <w:b/>
          <w:kern w:val="2"/>
          <w:sz w:val="28"/>
          <w:szCs w:val="24"/>
        </w:rPr>
        <w:br/>
      </w:r>
      <w:r w:rsidRPr="009B3AE6">
        <w:rPr>
          <w:rFonts w:ascii="Times New Roman" w:hAnsi="Times New Roman"/>
          <w:b/>
          <w:kern w:val="2"/>
          <w:sz w:val="28"/>
          <w:szCs w:val="24"/>
        </w:rPr>
        <w:t>(</w:t>
      </w:r>
      <w:r w:rsidRPr="009B3AE6">
        <w:rPr>
          <w:rFonts w:ascii="Times New Roman" w:hAnsi="Times New Roman"/>
          <w:b/>
          <w:kern w:val="2"/>
          <w:sz w:val="28"/>
          <w:szCs w:val="24"/>
          <w:lang w:val="en-US"/>
        </w:rPr>
        <w:t>II</w:t>
      </w:r>
      <w:r w:rsidRPr="009D58F2">
        <w:rPr>
          <w:rFonts w:ascii="Times New Roman" w:hAnsi="Times New Roman"/>
          <w:b/>
          <w:kern w:val="2"/>
          <w:sz w:val="28"/>
          <w:szCs w:val="24"/>
        </w:rPr>
        <w:t xml:space="preserve"> 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отделение</w:t>
      </w:r>
      <w:r w:rsidRPr="009B3AE6">
        <w:rPr>
          <w:rFonts w:ascii="Times New Roman" w:hAnsi="Times New Roman"/>
          <w:b/>
          <w:kern w:val="2"/>
          <w:sz w:val="28"/>
          <w:szCs w:val="28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0"/>
        <w:gridCol w:w="144"/>
        <w:gridCol w:w="2311"/>
        <w:gridCol w:w="7"/>
        <w:gridCol w:w="677"/>
        <w:gridCol w:w="117"/>
        <w:gridCol w:w="17"/>
        <w:gridCol w:w="7"/>
        <w:gridCol w:w="6"/>
        <w:gridCol w:w="941"/>
        <w:gridCol w:w="6"/>
        <w:gridCol w:w="1033"/>
        <w:gridCol w:w="6"/>
        <w:gridCol w:w="48"/>
        <w:gridCol w:w="1037"/>
        <w:gridCol w:w="44"/>
        <w:gridCol w:w="6"/>
        <w:gridCol w:w="1173"/>
      </w:tblGrid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275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Филология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204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этики.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Технология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82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2805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603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lastRenderedPageBreak/>
              <w:t>Часть учебного плана, формируемого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</w:t>
            </w:r>
            <w:r w:rsidRPr="007E603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234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годовая</w:t>
            </w:r>
            <w:r w:rsidRPr="007E6039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</w:t>
            </w:r>
            <w:r w:rsidRPr="007E6039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338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F50142" w:rsidRDefault="005079E1" w:rsidP="00B07B82">
      <w:pPr>
        <w:pStyle w:val="Standard"/>
        <w:autoSpaceDE w:val="0"/>
        <w:spacing w:before="120" w:after="120"/>
        <w:jc w:val="center"/>
        <w:rPr>
          <w:rFonts w:ascii="Times New Roman" w:hAnsi="Times New Roman"/>
          <w:sz w:val="28"/>
        </w:rPr>
      </w:pPr>
      <w:r w:rsidRPr="00F50142">
        <w:rPr>
          <w:rFonts w:ascii="Times New Roman" w:hAnsi="Times New Roman" w:cs="Times New Roman"/>
          <w:b/>
          <w:bCs/>
          <w:sz w:val="28"/>
        </w:rPr>
        <w:t xml:space="preserve">недельный учебный план начального общего образования </w:t>
      </w:r>
      <w:r w:rsidRPr="00F50142">
        <w:rPr>
          <w:rFonts w:ascii="Times New Roman" w:hAnsi="Times New Roman" w:cs="Times New Roman"/>
          <w:b/>
          <w:bCs/>
          <w:sz w:val="28"/>
        </w:rPr>
        <w:br/>
      </w:r>
      <w:r w:rsidRPr="00F50142">
        <w:rPr>
          <w:rFonts w:ascii="Times New Roman" w:hAnsi="Times New Roman"/>
          <w:b/>
          <w:color w:val="00000A"/>
          <w:sz w:val="28"/>
        </w:rPr>
        <w:t>обучающихся с тяжелыми нарушениями речи (вариант 5.2)</w:t>
      </w:r>
      <w:r w:rsidR="00B07B82">
        <w:rPr>
          <w:rFonts w:ascii="Times New Roman" w:hAnsi="Times New Roman"/>
          <w:b/>
          <w:color w:val="00000A"/>
          <w:sz w:val="28"/>
        </w:rPr>
        <w:br/>
      </w:r>
      <w:r w:rsidRPr="00F50142">
        <w:rPr>
          <w:rFonts w:ascii="Times New Roman" w:hAnsi="Times New Roman"/>
          <w:b/>
          <w:sz w:val="28"/>
        </w:rPr>
        <w:t>(</w:t>
      </w:r>
      <w:r w:rsidRPr="00F50142">
        <w:rPr>
          <w:rFonts w:ascii="Times New Roman" w:hAnsi="Times New Roman"/>
          <w:b/>
          <w:sz w:val="28"/>
          <w:lang w:val="en-US"/>
        </w:rPr>
        <w:t>II</w:t>
      </w:r>
      <w:r w:rsidRPr="00B07B82">
        <w:rPr>
          <w:rFonts w:ascii="Times New Roman" w:hAnsi="Times New Roman"/>
          <w:b/>
          <w:sz w:val="28"/>
        </w:rPr>
        <w:t xml:space="preserve"> </w:t>
      </w:r>
      <w:r w:rsidRPr="00F50142">
        <w:rPr>
          <w:rFonts w:ascii="Times New Roman" w:hAnsi="Times New Roman"/>
          <w:b/>
          <w:sz w:val="28"/>
        </w:rPr>
        <w:t>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19"/>
        <w:gridCol w:w="200"/>
        <w:gridCol w:w="2745"/>
        <w:gridCol w:w="14"/>
        <w:gridCol w:w="521"/>
        <w:gridCol w:w="21"/>
        <w:gridCol w:w="824"/>
        <w:gridCol w:w="6"/>
        <w:gridCol w:w="51"/>
        <w:gridCol w:w="927"/>
        <w:gridCol w:w="107"/>
        <w:gridCol w:w="877"/>
        <w:gridCol w:w="73"/>
        <w:gridCol w:w="49"/>
        <w:gridCol w:w="1166"/>
      </w:tblGrid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B07B82" w:rsidRDefault="00B07B82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84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lastRenderedPageBreak/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5079E1">
        <w:trPr>
          <w:trHeight w:val="413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9E1" w:rsidTr="005079E1">
        <w:trPr>
          <w:trHeight w:val="58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  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636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Особые 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овательные потребности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 в целом являются сходными с приведенными выше для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отделении.</w:t>
      </w:r>
    </w:p>
    <w:p w:rsidR="005079E1" w:rsidRPr="00974B40" w:rsidRDefault="005079E1" w:rsidP="00703A35">
      <w:pPr>
        <w:spacing w:after="0" w:line="360" w:lineRule="auto"/>
        <w:ind w:firstLine="709"/>
        <w:jc w:val="both"/>
        <w:rPr>
          <w:color w:val="auto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отделениях к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color w:val="auto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 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ходе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осуществляется в течение обучения или по окончанию начального образования с учетом рекомендаций </w:t>
      </w:r>
      <w:proofErr w:type="spellStart"/>
      <w:r w:rsidRPr="00974B40">
        <w:rPr>
          <w:rFonts w:ascii="Times New Roman" w:hAnsi="Times New Roman" w:cs="Times New Roman"/>
          <w:color w:val="auto"/>
          <w:sz w:val="28"/>
          <w:szCs w:val="28"/>
        </w:rPr>
        <w:lastRenderedPageBreak/>
        <w:t>психолого-медико-пе</w:t>
      </w:r>
      <w:r w:rsidR="00507587">
        <w:rPr>
          <w:rFonts w:ascii="Times New Roman" w:hAnsi="Times New Roman" w:cs="Times New Roman"/>
          <w:color w:val="auto"/>
          <w:sz w:val="28"/>
          <w:szCs w:val="28"/>
        </w:rPr>
        <w:t>дагогических</w:t>
      </w:r>
      <w:proofErr w:type="spellEnd"/>
      <w:r w:rsidR="00507587">
        <w:rPr>
          <w:rFonts w:ascii="Times New Roman" w:hAnsi="Times New Roman" w:cs="Times New Roman"/>
          <w:color w:val="auto"/>
          <w:sz w:val="28"/>
          <w:szCs w:val="28"/>
        </w:rPr>
        <w:t xml:space="preserve"> комиссий и с учетом мнения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представителей).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Под вн</w:t>
      </w:r>
      <w:r>
        <w:rPr>
          <w:rFonts w:ascii="Times New Roman" w:hAnsi="Times New Roman" w:cs="Times New Roman"/>
          <w:color w:val="auto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color w:val="auto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начального общего образования.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возможностей образовательной организации.</w:t>
      </w:r>
    </w:p>
    <w:p w:rsidR="005079E1" w:rsidRPr="003F3BA6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внеурочной деятельности возможно предусмотреть занятия, обеспечивающие различные интересы обучающихся, в том числе этнокультурные (например: «История и культура родного края» и др.), для факультативного изучения отдельных учебных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(например: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факульт</w:t>
      </w:r>
      <w:r>
        <w:rPr>
          <w:rFonts w:ascii="Times New Roman" w:hAnsi="Times New Roman" w:cs="Times New Roman"/>
          <w:color w:val="auto"/>
          <w:sz w:val="28"/>
          <w:szCs w:val="28"/>
        </w:rPr>
        <w:t>атив «Иностранный язык»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F3B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отделении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др. за счет введения в направления внеурочной деятельности).</w:t>
      </w:r>
    </w:p>
    <w:p w:rsidR="005079E1" w:rsidRPr="00477924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внеурочную деятельность, определять время, рамки (количество часов на определенный вид), форму и способ ее организации, учитывая  психофизическое состояние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 xml:space="preserve">воспитательном процессе. Реализуемое содержание направлено на формирование знаний основ наук, на совершенствование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C4068A" w:rsidP="00703A35">
      <w:pPr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2E55C8" w:rsidRPr="00F63254" w:rsidRDefault="009F391B" w:rsidP="00F17B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9"/>
      <w:r w:rsidR="000345A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тяжелыми нарушениями речи</w:t>
      </w:r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8F6778" w:rsidRPr="008712AC" w:rsidRDefault="00163A02" w:rsidP="00F17BAB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Требования к ка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дровому обеспечению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ТНР, реализующейся в условиях обучения в отдельных классах должны соответствовать требованиям к кадровому обеспечению АООП НОО для обучающихся с ТНР, реализующейся в условиях отдельных образователь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ных организаций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кадровому обеспечению АООП НОО для обучающихся с ТНР, реализующейся в условиях отдельных образовате</w:t>
      </w:r>
      <w:r w:rsidR="008712AC">
        <w:rPr>
          <w:rFonts w:ascii="Times New Roman" w:hAnsi="Times New Roman" w:cs="Times New Roman"/>
          <w:i/>
          <w:color w:val="auto"/>
          <w:sz w:val="28"/>
          <w:szCs w:val="28"/>
        </w:rPr>
        <w:t>льных организаций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педагогическое образование по другим специальностям, направлениям,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Педагогические работники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-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в 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процессе реализации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возможно временное или постоянное подключение </w:t>
      </w: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и ассистента (помощника), которые должны иметь: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- 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</w:r>
    </w:p>
    <w:p w:rsid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ассистент (помощник) – не ниже среднего общего образования с прохождением соответствующей программы подготовки.</w:t>
      </w:r>
    </w:p>
    <w:p w:rsidR="001A607D" w:rsidRPr="008F6778" w:rsidRDefault="001A607D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B68" w:rsidRDefault="000F6B68" w:rsidP="000C61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F72933" w:rsidRPr="00716C75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E7131">
        <w:rPr>
          <w:rFonts w:ascii="Times New Roman" w:hAnsi="Times New Roman" w:cs="Times New Roman"/>
          <w:sz w:val="28"/>
          <w:szCs w:val="28"/>
        </w:rPr>
        <w:t>оответствии с ФГОС НОО</w:t>
      </w:r>
      <w:r w:rsidR="00753C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753C7C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lastRenderedPageBreak/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</w:t>
      </w:r>
      <w:r>
        <w:rPr>
          <w:rFonts w:ascii="Times New Roman" w:hAnsi="Times New Roman" w:cs="Times New Roman"/>
          <w:sz w:val="28"/>
          <w:szCs w:val="28"/>
        </w:rPr>
        <w:t>ы определяются в соответствии с ФГ</w:t>
      </w:r>
      <w:r w:rsidR="00753C7C">
        <w:rPr>
          <w:rFonts w:ascii="Times New Roman" w:hAnsi="Times New Roman" w:cs="Times New Roman"/>
          <w:sz w:val="28"/>
          <w:szCs w:val="28"/>
        </w:rPr>
        <w:t>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НОО, в том числе с круглосуточн</w:t>
      </w:r>
      <w:r>
        <w:rPr>
          <w:rFonts w:ascii="Times New Roman" w:hAnsi="Times New Roman" w:cs="Times New Roman"/>
          <w:sz w:val="28"/>
          <w:szCs w:val="28"/>
        </w:rPr>
        <w:t>ым пребыванием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F72933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1A607D" w:rsidRDefault="001A607D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Определение нормативных затрат на оказание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722007" w:rsidRPr="008E3C9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требованиями к наполняемости классов в соответствии с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СанПиН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>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722007" w:rsidRPr="004167F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гу+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lastRenderedPageBreak/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722007" w:rsidRPr="004167FD" w:rsidRDefault="00722007" w:rsidP="00722007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722007" w:rsidRPr="009D49E3" w:rsidRDefault="00722007" w:rsidP="00722007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r w:rsidRPr="004167F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722007" w:rsidRPr="0081481B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 w:rsidRPr="00901C0A">
        <w:rPr>
          <w:rFonts w:ascii="Times New Roman" w:hAnsi="Times New Roman"/>
          <w:spacing w:val="-1"/>
          <w:sz w:val="28"/>
          <w:szCs w:val="28"/>
        </w:rPr>
        <w:t xml:space="preserve">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722007" w:rsidRPr="009D0DCE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оказания </w:t>
      </w:r>
      <w:r w:rsidRPr="004167FD">
        <w:rPr>
          <w:rFonts w:ascii="Times New Roman" w:hAnsi="Times New Roman"/>
          <w:spacing w:val="-3"/>
          <w:sz w:val="28"/>
          <w:szCs w:val="28"/>
        </w:rPr>
        <w:lastRenderedPageBreak/>
        <w:t>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722007" w:rsidRPr="004167FD" w:rsidRDefault="00722007" w:rsidP="00722007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722007" w:rsidRPr="006A05C6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722007" w:rsidRPr="004167FD" w:rsidRDefault="00722007" w:rsidP="007220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lastRenderedPageBreak/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proofErr w:type="spellEnd"/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, где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),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8E3C9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</w:t>
      </w:r>
      <w:r w:rsidRPr="004167FD">
        <w:rPr>
          <w:rFonts w:ascii="Times New Roman" w:hAnsi="Times New Roman"/>
          <w:sz w:val="28"/>
          <w:szCs w:val="28"/>
        </w:rPr>
        <w:lastRenderedPageBreak/>
        <w:t>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124C76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 xml:space="preserve">прочего персонала,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</w:t>
      </w:r>
      <w:r w:rsidRPr="004167FD">
        <w:rPr>
          <w:rFonts w:ascii="Times New Roman" w:hAnsi="Times New Roman"/>
          <w:sz w:val="28"/>
          <w:szCs w:val="28"/>
        </w:rPr>
        <w:lastRenderedPageBreak/>
        <w:t>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1A607D" w:rsidRDefault="001A607D" w:rsidP="00722007">
      <w:pPr>
        <w:spacing w:after="0" w:line="360" w:lineRule="auto"/>
        <w:ind w:firstLine="709"/>
        <w:jc w:val="both"/>
      </w:pPr>
    </w:p>
    <w:p w:rsidR="002B78A5" w:rsidRDefault="002B78A5" w:rsidP="008D00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F72933" w:rsidRPr="003400D4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5530F5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08C5" w:rsidRDefault="00F72933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Особые образовательные потребност</w:t>
      </w:r>
      <w:r>
        <w:rPr>
          <w:rFonts w:ascii="Times New Roman" w:hAnsi="Times New Roman" w:cs="Times New Roman"/>
          <w:color w:val="auto"/>
          <w:sz w:val="28"/>
          <w:szCs w:val="28"/>
        </w:rPr>
        <w:t>и обучающихся по адаптированной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основной общеобраз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овательной программе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плану с учетом особых образовательных потребностей групп или отдельных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обучающихся с ТНР вызывают необходимость применения невербальных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>средств коммуникации (дополнительных и альтернативных).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8C5" w:rsidRDefault="00F408C5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Дополнительные средства коммуникации предназначены обучающимся, нуждающимся в соответствующей невербальной поддержке, дополняющей крайне ограниченные средства общения и обеспечивающие понимание вербальных сообщений.</w:t>
      </w:r>
    </w:p>
    <w:p w:rsidR="0029396D" w:rsidRDefault="00B907DD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коммуникации используются в случаях невозможности использования звуковой или письменной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>ами речи. Они рассматривают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>ся как средства первичной коммуникации, предшествующие формированию языковых средств коммуникации и являющаяся необходимой базой их развития</w:t>
      </w:r>
      <w:r w:rsidR="0072799F">
        <w:rPr>
          <w:rFonts w:ascii="Times New Roman" w:hAnsi="Times New Roman" w:cs="Times New Roman"/>
          <w:color w:val="auto"/>
          <w:sz w:val="28"/>
          <w:szCs w:val="28"/>
        </w:rPr>
        <w:t xml:space="preserve"> (при дизартрии) или как основным средством коммуникации, полностью заменяющим звуковую (произносительную) речь (при </w:t>
      </w:r>
      <w:proofErr w:type="spellStart"/>
      <w:r w:rsidR="0072799F">
        <w:rPr>
          <w:rFonts w:ascii="Times New Roman" w:hAnsi="Times New Roman" w:cs="Times New Roman"/>
          <w:color w:val="auto"/>
          <w:sz w:val="28"/>
          <w:szCs w:val="28"/>
        </w:rPr>
        <w:t>анартрии</w:t>
      </w:r>
      <w:proofErr w:type="spellEnd"/>
      <w:r w:rsidR="0072799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22020" w:rsidRPr="001C4033" w:rsidRDefault="00E22020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 средства коммуникации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актуальны в случае отсутствия устной речи и предполагают</w:t>
      </w:r>
      <w:r w:rsidR="00904E61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такой коммуникативной системой, где основная роль отводится невербальным средствам общения.</w:t>
      </w:r>
    </w:p>
    <w:p w:rsidR="00F72933" w:rsidRPr="001C4033" w:rsidRDefault="00904E61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евербальными</w:t>
      </w:r>
      <w:r w:rsidR="00F72933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средствами коммуникации могут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являться: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фотографий, рисунков, пиктограмм и др., а также составленные из них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индивидуальные коммуникативные альбомы);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коммуникаторы, речевые тренажеры (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Talk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), планшетный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персональный компьютер с соответствующим программным обеспечением и вспомогательным оборудованием и др.).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коммуникации с обучающимися, для которых она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становится доступной.</w:t>
      </w:r>
      <w:r w:rsidR="009E6696">
        <w:rPr>
          <w:rFonts w:ascii="Times New Roman" w:hAnsi="Times New Roman" w:cs="Times New Roman"/>
          <w:color w:val="auto"/>
          <w:sz w:val="28"/>
          <w:szCs w:val="28"/>
        </w:rPr>
        <w:t xml:space="preserve"> В работе с обучаю</w:t>
      </w:r>
      <w:r w:rsidR="00A90743">
        <w:rPr>
          <w:rFonts w:ascii="Times New Roman" w:hAnsi="Times New Roman" w:cs="Times New Roman"/>
          <w:color w:val="auto"/>
          <w:sz w:val="28"/>
          <w:szCs w:val="28"/>
        </w:rPr>
        <w:t>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флеш-тренажеров</w:t>
      </w:r>
      <w:proofErr w:type="spellEnd"/>
      <w:r w:rsidRPr="00A22259">
        <w:rPr>
          <w:iCs/>
          <w:sz w:val="28"/>
          <w:szCs w:val="28"/>
        </w:rPr>
        <w:t xml:space="preserve">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F72933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F72933" w:rsidRPr="00A22259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646DD4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646DD4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72933" w:rsidRPr="00A22259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13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14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15"/>
      </w:r>
      <w:r w:rsidRPr="00A22259">
        <w:rPr>
          <w:sz w:val="28"/>
          <w:szCs w:val="28"/>
        </w:rPr>
        <w:t>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72933" w:rsidRPr="00B731B9" w:rsidRDefault="00F72933" w:rsidP="00CD5E1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F72933" w:rsidRPr="00591742" w:rsidRDefault="00F72933" w:rsidP="00CD5E1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9C43AE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F72933" w:rsidRPr="00591742" w:rsidRDefault="00F72933" w:rsidP="00CD5E1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F72933" w:rsidRPr="00591742" w:rsidRDefault="00F72933" w:rsidP="00CD5E1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F72933" w:rsidRPr="00591742" w:rsidRDefault="00F72933" w:rsidP="00CD5E1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F72933" w:rsidRDefault="00F72933" w:rsidP="00CD5E1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5616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F72933" w:rsidRPr="00591742" w:rsidRDefault="00F72933" w:rsidP="00CD5E12">
      <w:pPr>
        <w:pStyle w:val="Default"/>
        <w:numPr>
          <w:ilvl w:val="0"/>
          <w:numId w:val="12"/>
        </w:numPr>
        <w:tabs>
          <w:tab w:val="clear" w:pos="720"/>
          <w:tab w:val="num" w:pos="-11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F72933" w:rsidRPr="00591742" w:rsidRDefault="00F72933" w:rsidP="00CD5E1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F72933" w:rsidRDefault="00F72933" w:rsidP="00CD5E1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1A3A14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F72933" w:rsidRDefault="00F72933" w:rsidP="00CD5E1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F72933" w:rsidRPr="00591742" w:rsidRDefault="00F72933" w:rsidP="00CD5E1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F72933" w:rsidRDefault="00F72933" w:rsidP="00CD5E1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F72933" w:rsidRPr="00060F10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F72933" w:rsidRDefault="00F72933" w:rsidP="00CD5E1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>
        <w:rPr>
          <w:color w:val="auto"/>
          <w:sz w:val="28"/>
          <w:szCs w:val="28"/>
        </w:rPr>
        <w:t xml:space="preserve"> обработка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6"/>
      </w:r>
      <w:r w:rsidRPr="00060F10">
        <w:rPr>
          <w:color w:val="auto"/>
          <w:sz w:val="28"/>
          <w:szCs w:val="28"/>
        </w:rPr>
        <w:t>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объектов, в том числе произведений искусства;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конструирования, в том числе моделей с цифровым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F72933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F72933" w:rsidRPr="00F63254" w:rsidRDefault="00F72933" w:rsidP="00CD5E1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933" w:rsidRPr="00F63254" w:rsidSect="00E633BF">
      <w:footerReference w:type="default" r:id="rId7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A1D" w:rsidRDefault="00790A1D">
      <w:pPr>
        <w:spacing w:after="0" w:line="240" w:lineRule="auto"/>
      </w:pPr>
      <w:r>
        <w:separator/>
      </w:r>
    </w:p>
  </w:endnote>
  <w:endnote w:type="continuationSeparator" w:id="0">
    <w:p w:rsidR="00790A1D" w:rsidRDefault="0079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E2" w:rsidRDefault="00506E65">
    <w:pPr>
      <w:pStyle w:val="af6"/>
      <w:jc w:val="center"/>
    </w:pPr>
    <w:fldSimple w:instr=" PAGE   \* MERGEFORMAT ">
      <w:r w:rsidR="009F5780">
        <w:rPr>
          <w:noProof/>
        </w:rPr>
        <w:t>3</w:t>
      </w:r>
    </w:fldSimple>
  </w:p>
  <w:p w:rsidR="00B54EE2" w:rsidRDefault="00B54EE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A1D" w:rsidRDefault="00790A1D">
      <w:pPr>
        <w:spacing w:after="0" w:line="240" w:lineRule="auto"/>
      </w:pPr>
      <w:r>
        <w:separator/>
      </w:r>
    </w:p>
  </w:footnote>
  <w:footnote w:type="continuationSeparator" w:id="0">
    <w:p w:rsidR="00790A1D" w:rsidRDefault="00790A1D">
      <w:pPr>
        <w:spacing w:after="0" w:line="240" w:lineRule="auto"/>
      </w:pPr>
      <w:r>
        <w:continuationSeparator/>
      </w:r>
    </w:p>
  </w:footnote>
  <w:footnote w:id="1">
    <w:p w:rsidR="00B54EE2" w:rsidRPr="00D75B81" w:rsidRDefault="00B54EE2" w:rsidP="008E5DC1">
      <w:pPr>
        <w:pStyle w:val="a9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Default="00B54EE2" w:rsidP="008E5DC1">
      <w:pPr>
        <w:pStyle w:val="a9"/>
      </w:pPr>
    </w:p>
  </w:footnote>
  <w:footnote w:id="2">
    <w:p w:rsidR="00B54EE2" w:rsidRPr="00876E32" w:rsidRDefault="00B54EE2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3">
    <w:p w:rsidR="00B54EE2" w:rsidRDefault="00B54EE2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4">
    <w:p w:rsidR="00B54EE2" w:rsidRDefault="00B54EE2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B54EE2" w:rsidRPr="00E83012" w:rsidRDefault="00B54EE2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B54EE2" w:rsidRDefault="00B54EE2" w:rsidP="00716C75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7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31, ст. 3451).</w:t>
      </w:r>
    </w:p>
  </w:footnote>
  <w:footnote w:id="8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9">
    <w:p w:rsidR="00B54EE2" w:rsidRPr="00AE4356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75667A">
      <w:pPr>
        <w:pStyle w:val="a9"/>
        <w:rPr>
          <w:sz w:val="16"/>
          <w:szCs w:val="16"/>
        </w:rPr>
      </w:pPr>
    </w:p>
  </w:footnote>
  <w:footnote w:id="10">
    <w:p w:rsidR="00B54EE2" w:rsidRPr="00AE4356" w:rsidRDefault="00B54EE2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  <w:footnote w:id="11">
    <w:p w:rsidR="00B54EE2" w:rsidRPr="004B4FBB" w:rsidRDefault="00B54EE2" w:rsidP="004265E4">
      <w:pPr>
        <w:pStyle w:val="af2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</w:t>
      </w:r>
      <w:r>
        <w:rPr>
          <w:rFonts w:ascii="Times New Roman" w:hAnsi="Times New Roman" w:cs="Times New Roman"/>
          <w:sz w:val="20"/>
          <w:szCs w:val="20"/>
        </w:rPr>
        <w:t>е доступные в обработке обучающимся</w:t>
      </w:r>
      <w:r w:rsidRPr="004B4FBB">
        <w:rPr>
          <w:rFonts w:ascii="Times New Roman" w:hAnsi="Times New Roman" w:cs="Times New Roman"/>
          <w:sz w:val="20"/>
          <w:szCs w:val="20"/>
        </w:rPr>
        <w:t xml:space="preserve">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</w:t>
      </w:r>
      <w:r>
        <w:rPr>
          <w:rFonts w:ascii="Times New Roman" w:hAnsi="Times New Roman" w:cs="Times New Roman"/>
          <w:sz w:val="20"/>
          <w:szCs w:val="20"/>
        </w:rPr>
        <w:t>а, в котором проживают обучающиеся</w:t>
      </w:r>
      <w:r w:rsidRPr="004B4FBB">
        <w:rPr>
          <w:rFonts w:ascii="Times New Roman" w:hAnsi="Times New Roman" w:cs="Times New Roman"/>
          <w:sz w:val="20"/>
          <w:szCs w:val="20"/>
        </w:rPr>
        <w:t>.</w:t>
      </w:r>
    </w:p>
  </w:footnote>
  <w:footnote w:id="12">
    <w:p w:rsidR="00B54EE2" w:rsidRDefault="00B54EE2" w:rsidP="00F72933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13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31, ст. 3451).</w:t>
      </w:r>
    </w:p>
  </w:footnote>
  <w:footnote w:id="14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15">
    <w:p w:rsidR="00B54EE2" w:rsidRPr="00AE4356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F72933">
      <w:pPr>
        <w:pStyle w:val="a9"/>
        <w:rPr>
          <w:sz w:val="16"/>
          <w:szCs w:val="16"/>
        </w:rPr>
      </w:pPr>
    </w:p>
  </w:footnote>
  <w:footnote w:id="16">
    <w:p w:rsidR="00B54EE2" w:rsidRPr="00AE4356" w:rsidRDefault="00B54EE2" w:rsidP="00F72933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6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1"/>
  </w:num>
  <w:num w:numId="5">
    <w:abstractNumId w:val="19"/>
  </w:num>
  <w:num w:numId="6">
    <w:abstractNumId w:val="34"/>
  </w:num>
  <w:num w:numId="7">
    <w:abstractNumId w:val="16"/>
  </w:num>
  <w:num w:numId="8">
    <w:abstractNumId w:val="40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24"/>
  </w:num>
  <w:num w:numId="14">
    <w:abstractNumId w:val="30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38"/>
  </w:num>
  <w:num w:numId="20">
    <w:abstractNumId w:val="20"/>
  </w:num>
  <w:num w:numId="21">
    <w:abstractNumId w:val="26"/>
  </w:num>
  <w:num w:numId="22">
    <w:abstractNumId w:val="13"/>
  </w:num>
  <w:num w:numId="23">
    <w:abstractNumId w:val="41"/>
  </w:num>
  <w:num w:numId="24">
    <w:abstractNumId w:val="17"/>
  </w:num>
  <w:num w:numId="25">
    <w:abstractNumId w:val="37"/>
  </w:num>
  <w:num w:numId="26">
    <w:abstractNumId w:val="35"/>
  </w:num>
  <w:num w:numId="27">
    <w:abstractNumId w:val="10"/>
  </w:num>
  <w:num w:numId="28">
    <w:abstractNumId w:val="28"/>
  </w:num>
  <w:num w:numId="29">
    <w:abstractNumId w:val="0"/>
  </w:num>
  <w:num w:numId="30">
    <w:abstractNumId w:val="12"/>
  </w:num>
  <w:num w:numId="31">
    <w:abstractNumId w:val="22"/>
  </w:num>
  <w:num w:numId="32">
    <w:abstractNumId w:val="36"/>
  </w:num>
  <w:num w:numId="33">
    <w:abstractNumId w:val="23"/>
  </w:num>
  <w:num w:numId="34">
    <w:abstractNumId w:val="3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3A7D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6E6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6DC6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0A1D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665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780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257</Pages>
  <Words>65294</Words>
  <Characters>372181</Characters>
  <Application>Microsoft Office Word</Application>
  <DocSecurity>0</DocSecurity>
  <Lines>3101</Lines>
  <Paragraphs>873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Проект</vt:lpstr>
      <vt:lpstr/>
      <vt:lpstr/>
      <vt:lpstr/>
      <vt:lpstr/>
      <vt:lpstr/>
      <vt:lpstr/>
      <vt:lpstr/>
      <vt:lpstr>1. ОБЩИЕ ПОЛОЖЕНИЯ</vt:lpstr>
      <vt:lpstr>2. Примерная адаптированная основная Общеобразовательная программа начального о</vt:lpstr>
      <vt:lpstr>    2.1 Целевой раздел</vt:lpstr>
      <vt:lpstr>        2.1.1. Пояснительная записка</vt:lpstr>
      <vt:lpstr>        2.1.2. Планируемые результаты освоения обучающимися  с тяжелыми нарушениями речи</vt:lpstr>
      <vt:lpstr>        2.1.3. Система оценки достижения обучающимися  с тяжелыми нарушениями речи плани</vt:lpstr>
      <vt:lpstr>    2.2. Содержательный раздел</vt:lpstr>
      <vt:lpstr>        2.2.1. Направления и содержание программы коррекционной работы</vt:lpstr>
      <vt:lpstr>        Коррекционно-развивающая область является обязательной частью внеурочной деятель</vt:lpstr>
      <vt:lpstr>        Содержание коррекционно-развивающей работы для каждого обучающегося определяется</vt:lpstr>
      <vt:lpstr>        Программа коррекционной работы должна обеспечивать осуществление специальной под</vt:lpstr>
      <vt:lpstr>        Специальная поддержка освоения АООП НОО осуществляется в ходе всего учебно-образ</vt:lpstr>
      <vt:lpstr>        Основными образовательными направлениями в специальной поддержке освоения АООП Н</vt:lpstr>
      <vt:lpstr>        коррекционная помощь в овладении базовым содержанием обучения;</vt:lpstr>
      <vt:lpstr>        коррекция нарушений устной речи, коррекция и профилактика нарушений чтения и пис</vt:lpstr>
      <vt:lpstr>        развитие сознательного использования языковых средств в различных коммуникативны</vt:lpstr>
      <vt:lpstr>        обеспечение обучающемуся успеха в различных видах деятельности с целью предупреж</vt:lpstr>
      <vt:lpstr>        В целях удовлетворения особых образовательных потребностей обучающихся с ТНР про</vt:lpstr>
      <vt:lpstr>        Программа коррекционной работы может предусматривать вариативные формы специальн</vt:lpstr>
      <vt:lpstr>    2.3. Организационный раздел</vt:lpstr>
      <vt:lpstr>        2.3.1. Учебный план</vt:lpstr>
      <vt:lpstr>        2.3.2. Система условий реализации адаптированной основной общеобразовательной пр</vt:lpstr>
      <vt:lpstr/>
      <vt:lpstr>3. Примерная адаптированная основная общеобразовательная программа начального  </vt:lpstr>
      <vt:lpstr>    3.1. Целевой раздел</vt:lpstr>
      <vt:lpstr>        3.1.1. Пояснительная записка</vt:lpstr>
      <vt:lpstr>        3.1.2. Планируемые результаты освоения обучающимися  с тяжелыми нарушениями речи</vt:lpstr>
      <vt:lpstr>        3.1.3. Система оценки достижения обучающимися  с тяжелыми нарушениями речи плани</vt:lpstr>
      <vt:lpstr>    3.2. Содержательный раздел</vt:lpstr>
      <vt:lpstr>        3.2.1. Программа формирования универсальных учебных действий</vt:lpstr>
    </vt:vector>
  </TitlesOfParts>
  <Company>RUSSIA</Company>
  <LinksUpToDate>false</LinksUpToDate>
  <CharactersWithSpaces>436602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ACER</cp:lastModifiedBy>
  <cp:revision>2</cp:revision>
  <cp:lastPrinted>2015-04-03T11:11:00Z</cp:lastPrinted>
  <dcterms:created xsi:type="dcterms:W3CDTF">2018-07-14T10:52:00Z</dcterms:created>
  <dcterms:modified xsi:type="dcterms:W3CDTF">2018-07-14T10:52:00Z</dcterms:modified>
</cp:coreProperties>
</file>